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5a93" w14:textId="d1b5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2015 жылғы 15 желтоқсандағы № 912 "2016 жылға қоғамдық жұмыстарды ұйымдастыру мен қаржыландыру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2016 жылғы 26 ақпандағы № 139 қаулысы. Маңғыстау облысы Әділет департаментінде 2016 жылғы 28 наурызда № 2989 болып тіркелді. Күші жойылды-Маңғыстау облысы Жаңаөзен қаласы әкімдігінің 2016 жылғы 26 қыркүйектегі № 633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жойылды-Маңғыстау облысы Жаңаөзен қаласы әкімдігінің 2016 жылғы 26 қыркүйектегі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Жаңаөзен қаласының әкімдігі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Маңғыстау облысы Жаңаөзен қаласы әкімдігінің 15.07.2016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Жаңаөзен қаласы әкімдігінің 2015 жылғы 15 желтоқсандағы "2016 жылға қоғамдық жұмыстарды ұйымдастыру мен қаржыландыру туралы" Маңғыстау облысы Әділет департаментінде 2016 жылғы 08 қаңтарда № 2931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№ 912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"Жаңаөзен қалалық жұмыспен қамту және әлеуметтік бағдарламалар бөлімі" мемлекеттік мекемесінің басшысы (Б. Маркашова):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жұмыстарға жұмыссыздарды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Маңғыстау облысының әділет департаментінде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Н.Худибаевқа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Б.Э.Маркашова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"26" ақпан 2016 жыл.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қаржылар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Р.К.Джантлеуова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"26" ақпан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"26" ақпан №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 жүргізілетін ұйымдардың тізбесі, қоғамдық жұмыстардың түрлері, көлемі мен нақты жағдайлары, қатысушылардың еңбекақысының мөлшері және оларды қаржыландырудың көздері, қоғамдық жұмыстарға 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746"/>
        <w:gridCol w:w="1225"/>
        <w:gridCol w:w="4986"/>
        <w:gridCol w:w="1032"/>
        <w:gridCol w:w="267"/>
        <w:gridCol w:w="650"/>
        <w:gridCol w:w="2"/>
        <w:gridCol w:w="648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"АЛҒА" мүгедектер спорт клубы"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Іс-жүргізуші, еден жуушы, хат тасушы, күзетші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құжаттарын тіркеуге алу, 500 ш.м.-ге дейін үй- жайларды тазарту, айына 100-ге дейін құжаттарды жеткізу, үй-жайларды күзету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Жаңаөзен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хат тасушы,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 ұйымдастыру, айына 100-ге дейін құжаттарды жеткізу, 500 ш.м.-ге дейін үй-жайларды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"Ауған соғысы ардагерлері 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аумақтық сот актілерін орындау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ауыл шаруашылығы және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еден жуушы,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"Оқушылар шығармашылық үйі"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жастар ресурстық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жеткізу,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жұмыспен қамту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Маманның көмекшісі, хат тасушы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ішкі істер басқармасының көші-қон полиция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кәсіпкерлік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"Жаңаөзен қалалық "Мүгедектер және соқырлар" орталығы" қоғамдық бірлестігі"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маманның көмекшісі, хат тасушы,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құжаттарды жинау және тіркеу, 250 ескертпелерді және шақыру қағаздарды тарату,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тұрғын- үй коммуналдық шаруашылық және тұрғын-үй инспекциясы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"Ата мұра" жедел басқару құқығындағы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бағбан, аула тазалаушы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жеткізу, көгалдандыру, 1000 ш.м.-ге дейін аумақты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әкімдігінің "Жаңаөзен қалалық білім үйлестіру орталығы"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құжаттарды жеткізу,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"Жаңаөзен қаласы № 1 кешкі сменалық орта мектеп" жедел басқару құқығындағы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150-ге дейін құжаттарды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"Мұрат Өскенбаев атындағы балалар Саз мектебі"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"ӨЗЕНИНВЕСТ" шаруашылық жүргізу құқығындағы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Бақылаушы,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Ескертпелерді, келісім-шарттарды, есеп шоттарды жинақтау, тіркеу және тарату, есеп құралдарының көрсеткіштерін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жуушы, аула сыпырушы, 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ш.м.-ге дейін үй-жайларды және 1000 ш.м.-ге дейін аумақты тазарту, сантүйіндерді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"Өзенэнергосервис" шаруашылық жүргізу 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Электромонтер,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Ескертпелерді, келісім-шарттарды, есеп шоттарды тарату және есеп құралдарының көрсеткіштерін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әкімдігінің "Өнер"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жұмысшы, аула сыпырушы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ш.м.-ге дейін үй-жайларды және 1000 ш.м.-ге дейін аумақты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"Тазалық"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басына 2000 ш.м.-ге дейін аумақты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"Шаңырақ"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шаруашылық жүргізу құқығындағы "Жаңаөзен қалалық ветеринариялық стансасы"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 2 Жанар балабақшасы" жедел басқару құқығындағы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 әкімдігінің № 9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 11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 15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 21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әкімідігінің № 24 "Айналайын" балабақшасы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"Орталық қалалық кітапхана"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Кітапханашының көмекшісі, 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дәнеге дейін кітаптарды тіркеу, картотекаларды толтыру, газет және журналдарды тігу, 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"Өзенжылу" мемлекеттік коммуналдық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Ескертпелерді, келісім-шарттарды, есеп шоттарды жинақтау, тіркеу және тарату, есеп құралдарының көрсеткіштерін тексеру,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қаласындағы " № 1 Т. Әлиев атындағы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қаласындағы "№ 2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қаласындағы № 3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қаласындағы № 6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қаласындағы № 7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қаласындағы № 8 Қашаған Күржіманұлы атындағы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қаласындағы № 10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қаласының азаматтық хал актілерін тіркеу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қаласының "№ 4 Сүгір Бегендікұлы атындағы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қаласының № 18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қаласының № 19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қаласының № 20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қаласының мамандандырылған әкімшілік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"Жаңаөзен қаласының мемлекеттік мұрағаты"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құжаттарды жинау,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мектеп гимназиясы"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мектеп лицейі"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"Зейнетақы төлеу жөніндегі мемлекеттік орталықтың Маңғыстау облыстық филиалы Жаңаөзен қалалық бөлімшесі"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"Имандылық нұры" қоғамдық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зағиптар қоғамы" қоғамдық бірлестігінің "Маңғыстау облыстық басқармасы"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тасушы, маманның көмекшісі, аула сыпырушы, күзетші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100-ге дейін құжаттарды жеткізу, 500 ш.м.-ге дейін аумақты тазарту, аймақты күзету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Ветеринариялық бақылау және қадағалау комитетінің Жаңаөзен қалалық аумақтық 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Орман және аңшылық шаруашылығы комитетінің "Үстірт мемлекеттік табиғи қорығы"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ш.м.-ге дейін аумақты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Маңғыстау облысының әділет департаменті Жаңаөзен қаласының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Мұрағатшының көмекшісі, маманның көмекшісі, 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Тіркеу қызметі және құқықтық көмек көрсету комитетінің "Маңғыстау облысы бойынша Жылжымайтын мүлік орталығы" республикалық мемлекеттік қазыналық кәсіпорнының Жанаөзен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тасушы, еден жуушы, маман көмекшісі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құжаттарды жинау, тіркеу және тігу, 100 ш.м.-ге дейін үй-жайларды тазарту, 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жөніндегі комитетінің Маңғыстау облысы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жөніндегі агенттігінің "Жер кадастыры ғылыми-өндірістік орталығы" мемлекеттік кәсіпорнының Маңғыстау филиалы Жаңаөзен қалалық жер-кадастрлық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Маңғыстау облысы бойынша Мемлекеттік кірістер департаментінің Жаңаөзен қаласының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500-ге дейін ескертпелерді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"Маңғыстау облысы Жаңаөзен қаласының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Маңғыстау облысының төтенше жағдайлар департаментінің Жаңаөзен қаласының төтенше жағдайлар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Іс-жүргізуші, еден жуушы, хат тасушы,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құжаттарын тіркеуге алу, 500 ш.м.-ге дейін үй-жайларды тазарту, айына 100-ге дейін құжаттарды жеткізу,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Ұлттық Қауіпсіздік Комитетінің Маңғыстау облысы бойынша департаменті" Жаңаөзен қалалық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тазалаушы, бағбан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ш.м.-ге дейін аумақты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министрлігінің Статистика комитеті Маңғыстау облысының Статистика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хат тасушы,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тапсыру, айына 150-ге дейін құжаттарды жеткізу,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Жаңаөзен қалалық тұтынушылардың құқықтарын қорғау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150-ге дейін құжаттарды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"Қызылсай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облыстық мүгедектер қоғамы" қоғамдық бірлестігінің Жаңаөзен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маманның көмекшісі,еден жуушы, күзетші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100-ге дейін құжаттарды жеткізу, 150 ш.м.-ге дейін үй-жайларды тазарту, аймақты күзету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Маңғыстау облысының денсаулық сақтау басқармасының "Қалалық жедел және шұғыл медициналық жәрдем станциясы"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Бағбан, аула тазалаушы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500 ш.м.-ге дейін аулаларды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Маңғыстау облысының денсаулық сақтау басқармасының шаруашылық жүргізу құқығындағы "Жаңаөзен қалалық орталық ауруханасы"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жұмысшы, кір үтіктеуші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ш.м.-ге аумақты және 500 ш.м.-ге дейін үй-жайларды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кг-ға дейін кірді үтіктеу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"Маңғыстау облысы әкімдігінің Маңғыстау облысының туризм, дене шынықтыру және спорт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Жаңаөзен қаласының балалар- жасөспірімдер спорт мектебі"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бойынша қылмыстық атқару жүйесі департаментінің Жаңаөзен қалалық Пробация қызметі"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көмекшісі, хат тасушы,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құжаттарды жинау және тіркеу, 300 ескертпелерді және шақыру қағаздарды тарату,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білім басқармасының "Оңалту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Жаңаөзен қаласы ішкі 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Полицияның қоғамдық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учаскелік полиция пункттері, 150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басқармасының "Аймақтық психологиялық-медициналық-педагогикалық консультация"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басқармасының "Жаңаөзен арнайы жалпы білім беретін және мектепке дейінгі ұйым"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басқармасының "Жаңаөзен қызмет көрсету және жаңа технологиялар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басқармасының "Оразмағанбет Тұрмаганбетұлы атындағы Жаңаөзен мұнай және газ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дене шынықтыру және спорт басқармасының " Жаңаөзен қаласының № 1 балалар мен жасөспірімдер спорт мектебі"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денсаулық сақтау басқармасының "Жаңаөзен қалалық балалар ауруханасы"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Хат тасушы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жуушы,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ш.м.-ге аумақты және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денсаулық сақтау басқармасының "Жаңаөзен ауданаралық туберкулез ауруханасы"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ш.м.-ге аумақты және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денсаулық сақтау басқармасының "№ 2 Жаңаөзен қалалық емханасы"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жұмысшы, аула сыпырушы, еден жуушы, компьютер операторы,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ш.м.-ге дейін аумақты және 500 ш.м.-ге дейін үй-жайларды тазарту, айына 250 құжаттарды тіркеу,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денсаулық сақтау басқармасының №1 Жаңаөзен қалалық емханасы" шаруашылық жүргізу құқығындағы мемлекеттік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жуушы,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ш.м. аумақты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ш.м.-ге дейін үй – 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денсаулық сақтау басқармасының "Жаңаөзен қалалық перзентханасы" шаруашылық жүргізу құқығындағы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еден жуушы, вахтер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ш.м.-ге дейін аумақты және 500 ш.м. –ге дейін үй-жайларды тазарту, көліктерді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кәсіпкерлер палатасының Жаңаөзен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еден жуушы, аула сыпырушы, электрик, 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500 ш.м.-ге дейін үй-жайларды тазарту және 1000 ш.м.-ге дейін аумақты тазарту, электр жүйелерін, сантүйінділерін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Маңғыстау облысы Жаңаөзен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Маманның көмекшісі, бағбан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істерді тапсыру,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"Сыбайлас жемқорлыққа қарсы іс-қимыл ұлттық бюросының (Сыбайлас жемқорлыққа қарсы қызмет) Маңғыстау облысы бойынша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еден жуушы, күзетші,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тапсыру, 500 ш.м.-ге дейін үй-жайларды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"Теңге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16 бастауыш мектеп"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12 жалпы білім беретін бастауыш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"№ 13 жалпы білім беретін бастауыш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14 жалпы білім беретін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17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9 Салтанат балабақшасы"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