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c1a45" w14:textId="3ec1a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Өмірзақ ауылының шекарасын (шегін)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Ақтау қалалық мәслихатының 2016 жылғы 9 желтоқсандағы № 6/68 шешімі және Маңғыстау облысы Ақтау қаласы әкімдігінің 2016 жылғы 9 желтоқсандағы № 2266 қаулысы. Маңғыстау облысы Әділет департаментінде 2017 жылғы 27 қаңтарда № 3266 болып тіркелді.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108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Ақтау қаласының әкімдігі ҚАУЛЫ ЕТЕДІ және Ақтау қалалық мәслихаты 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бірлескен қаулы және шешімге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Ақтау қаласының Өмірзақ ауылының шекаралары белгіленсін.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1 - тармақ жаңа редакцияда - Маңғыстау облысы Ақтау қаласы әкімдігінің 10.10.2024 </w:t>
      </w:r>
      <w:r>
        <w:rPr>
          <w:rFonts w:ascii="Times New Roman"/>
          <w:b w:val="false"/>
          <w:i w:val="false"/>
          <w:color w:val="000000"/>
          <w:sz w:val="28"/>
        </w:rPr>
        <w:t>№ 11-07-2428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 және Маңғыстау облысы Ақтау қалалық мәслихатының 10.10.2024 </w:t>
      </w:r>
      <w:r>
        <w:rPr>
          <w:rFonts w:ascii="Times New Roman"/>
          <w:b w:val="false"/>
          <w:i w:val="false"/>
          <w:color w:val="000000"/>
          <w:sz w:val="28"/>
        </w:rPr>
        <w:t>№ 16/100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(жарияланған күнінен кейін күнтізбелік он күн өткен соң қолданысқа енгізіледі) бірлескен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Ақтау қаласы әкімдігінің 2008 жылғы 15 қазандағы </w:t>
      </w:r>
      <w:r>
        <w:rPr>
          <w:rFonts w:ascii="Times New Roman"/>
          <w:b w:val="false"/>
          <w:i w:val="false"/>
          <w:color w:val="000000"/>
          <w:sz w:val="28"/>
        </w:rPr>
        <w:t>№ 1039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Ақтау қалалық мәслихатының 2008 жылғы 15 қазандағы № 13/126 "Өмірзақ ауылының шекарасын белгілеу туралы" бірлескен қаулысы мен шешімінің (нормативтік құқықтық актілерді мемлекеттік тіркеу Тізілімінде № 11-1-98 болып тіркелген, 2008 жылғы 15 қарашадағы "Маңғыстау" газетінде жарияланған) күші жойылды деп танылсын.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"Ақтау қалалық мәслихатының аппараты" мемлекеттік мекемесі (аппарат басшысы − Д.Телегенова) осы бірлескен қаулы және шешім Маңғыстау облысының әділет департаментінде мемлекеттік тіркелгеннен кейін, оның "Әділет" ақпараттық-құқықтық жүйесінде және бұқаралық ақпарат құралдарында ресми жариялануын қамтамасыз етсін.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бірлескен қаулының және шешімнің орындалуын бақылау Ақтау қаласы әкімінің орынбасарына (Ө.Бисақаевқа) және Ақтау қалалық мәслихатының әлеуметтік мәселелері және заңдылық пен құқық тәртібі мәселелері жөніндегі тұрақты комиссиясына (Ы.Көшербай) жүктелсін.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бірлескен қаулы және шешім Маңғыстау облысының әділет департаментінде мемлекеттік тіркелген күннен бастап күшіне енеді және ол алғашқы ресми жарияланған күнінен кейін күнтізбелік он күн өткен соң қолданысқа енгізіледi.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А.В.Могилин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С.Ө.Трұмов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М.Н.Молдағұлов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"Ақтау қалалық жер қатынастары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бөлімі" мемлекеттік мекемесінің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Е.Е.Кенған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"20" желтоқсан 2016 ж.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"Ақтау қалалық сәулет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қала құрылысы бөлімі"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Е.А.Саркенов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"21" желтоқсан 2016 ж.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Өмірзақ ауылының әкімі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Е.Р.Сарыев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"21" желтоқсан 2016 ж.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қаласы әкімдігінің2016 жылғы "09" желтоқсандағы№2266 және Ақтау қалалық мәслихатының 2016 жылғы "09" желтоқсандағы №6/68 бірлескен қаулысы мен шешіміне 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қаласының әкімі С.Трұмов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Ақтау қалалық мәслихатының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Хатшысы М.Молдағұлов</w:t>
      </w:r>
    </w:p>
    <w:bookmarkStart w:name="z2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Ақтау қаласының Өмірзақ ауылының шекаралары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Маңғыстау облысы Ақтау қаласы әкімдігінің 10.10.2024 </w:t>
      </w:r>
      <w:r>
        <w:rPr>
          <w:rFonts w:ascii="Times New Roman"/>
          <w:b w:val="false"/>
          <w:i w:val="false"/>
          <w:color w:val="ff0000"/>
          <w:sz w:val="28"/>
        </w:rPr>
        <w:t>№ 11-07-2428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 және Маңғыстау облысы Ақтау қалалық мәслихатының 10.10.2024 </w:t>
      </w:r>
      <w:r>
        <w:rPr>
          <w:rFonts w:ascii="Times New Roman"/>
          <w:b w:val="false"/>
          <w:i w:val="false"/>
          <w:color w:val="ff0000"/>
          <w:sz w:val="28"/>
        </w:rPr>
        <w:t>№ 16/100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(жарияланған күнінен кейін күнтізбелік он күн өткен соң қолданысқа енгізіледі) бірлескен шешімімен.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89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9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"КЕЛІСІЛДІ"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"Ақтау қалалық жер қатынастары бөлімі"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"КЕЛІСІЛДІ"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"Ақтау қалалық сәулет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қала құрылысы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бөлімі"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"КЕЛІСІЛДІ"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Өмірзақ ауылының әкімі</w:t>
            </w:r>
          </w:p>
        </w:tc>
      </w:tr>
    </w:tbl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аббревиатураның ажыратылып жазылуы: га – гектар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