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f64" w14:textId="043b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мектепке дейінгі тәрбие мен оқытуға мемлекеттік білім беру тапсырысын, ата-ана төлемақысының мөлшерін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14 желтоқсандағы № 2272 қаулысы. Маңғыстау облысы Әділет департаментінде 2017 жылғы 11 қаңтарда № 3247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Ақтау қаласы әкімдігінің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Маңғыстау облысы Ақтау қаласы әкімдігінің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қалалық білім бөлімі" мемлекеттік мекемесі (С.Д. Тулебаева):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оқытуға мемлекеттік білім беру тапсырысын, жан басына шаққандағы қаржыландыруды жүргізуді қамтамасыз етсiн;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Қ.С. Берішбаевқа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білім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 Тулебаева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14 "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 № 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Ақтау қаласы әкімдігінің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471"/>
        <w:gridCol w:w="964"/>
        <w:gridCol w:w="1007"/>
        <w:gridCol w:w="1216"/>
        <w:gridCol w:w="584"/>
        <w:gridCol w:w="1471"/>
        <w:gridCol w:w="1471"/>
        <w:gridCol w:w="754"/>
        <w:gridCol w:w="1472"/>
        <w:gridCol w:w="586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айдағы төлемақы мөлшері (теңге) (жеке меншік, мемлекеттік мектепке дейінгі ұйымдар)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Мектепжанындағытолықкүнболатыншағын-орталықтар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шағын-орталықтар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 болатыншағын-орталықтар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 болатыншағын-орталықтар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жәнеодандаартықтоптар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