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abb" w14:textId="096a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11 наурыздағы №38/379 "Жер салығының базалық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21 қазандағы № 5/55 шешімі. Маңғыстау облысы Әділет департаментінде 2016 жылғы 28 қарашада № 3194 болып тіркелді. Күші жойылды - Маңғыстау облысы Ақтау қалалық мәслихатының 4 қазандағы 2022 жылғы № 18/150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шешіміне (нормативтік құқықтық актілерді мемлекеттік тіркеу Тізілімінде №3030 болып тіркелген, 2016 жылдың 3 мамырында "Әділет" ақпараттық-құқықтық жүйесінде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тіліндегі кіріспесі келесі мазмұндағы жаңа редакцияда жазылсын, орыс тіліндегі мәтіні өзгеріссіз қалдырылсын: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5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15) тармақшасына сәйкес Ақтау қалалық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қалалық мәслихатының аппарат басшысы (Д.Телегенова)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мәселелері жөніндегі тұрақты комиссиясына жүктелсін (Б.Шапқан).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Б.Түркпенбаева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Е.Кенған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қараша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қараша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