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9230" w14:textId="8c39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11 желтоқсандағы №35/343 "2016-2018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21 қазандағы № 5/53 шешімі. Маңғыстау облысы Әділет департаментінде 2016 жылғы 01 қарашада № 3166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№29/428 "2016-2018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№3161 болып тіркелген) сәйкес,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№35/343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қалалық бюджет туралы" шешіміне (нормативтік құқықтық актілерді мемлекеттік тіркеу Тізілімінде №2925 болып тіркелген, "Әділет" ақпараттық-құқықтық жүйесінде 2015 жылғы 31 желтоқсанда жарияланған) келесідей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қосымшаға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30 962 839,6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13 333 318,6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156 620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7 744 117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9 728 784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25 662 102,7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1 423 958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1 423 958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3 876 778,9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3 876 778,9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1 423 958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5 352 822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52 085,1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Салықтық түсімдер бойынша қалалық бюджетке кірістерді бөлу нормативтері төмендегідей мөлшерде белгіленгені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төлем көзінен салық салынатын табыстардан ұсталатын жеке табыс салығы – 12,2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төлем көзінен салық салынбайтын табыстардан ұсталатын жеке табыс салығы – 100 пайыз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төлем көзінен салық салынбайтын шетелдік азаматтар табыстарынан ұсталатын жеке табыс салығы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 – 12,2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бірінші, үшінші, алтыншы, сегізінші, тоғызыншы, оныншы, он бірінші, он алтыншы, он жетінші, он сегізінші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"1 181 353 мың теңге –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6 872 мың теңге – "Жұмыспен қамту 2020 жол картасы" аясындағы Жастар тәжірибесіне;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5 463 мың теңге – арнаулы әлеуметтік қызмет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27 411 мың теңге – мүгедектерді міндетті гигиеналық құралдармен қамсыздандыру нормаларын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10 931 мың теңге – "Өрлеу" жобасы бойынша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1 773 779 мың теңге - жергілікті бюджеттерден қаржыландырылатын азаматтық қызметшілерге еңбекақы төлеу жүйесінің жаңа моделіне көшуге, сондай-ақ оларға ерекше еңбек жағдайлары үшін лауазымдық айлықақыларына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61 052 мың теңге – мемлекеттік әкімшілік қызметшілердің еңбекақысын төлеу деңгейін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4 305 мың теңге – "Жұмыспен қамту 2020 жол картасы" шеңберінде жалдамалы қызметкерлерді, оның ішінде 18-ден бастап 24-ке дейінгі жастағы жастарды, қайта даярлауға және бiлiктiлiгiн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1 622 мың теңге – "Жұмыспен қамту 2020 жол картасы" шеңберінде 55-тен 64-ке дейінгі жастағы тұлғаларды қайта даярлауға және бiлiктiлiгiн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126 456 мың теңге – экономикалық тұрақтылықты қамтамасыз ету аясында көлiк инфрақұрылымының басымды жобаларын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жиырмасыншы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"43 544 мың теңге – экономикалық тұрақтылықты қамтамасыз ету аясында қоғамдық жұмыстарға.";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қалалық бюджетте жергілікті инвестициялық жобаларды жүзеге асыруға 1 040 346 мың теңге сомасында республикалық бюджеттен дамытуға нысаналы трансферттер және Қазақстан Республикасының Ұлттық қорынан 2 333 942 мың теңге сомасында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Қала әкімдігінің резерві 14 628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Ақтау қалалық мәслихатының аппарат басшысы (Д.Телегенова) осы шешім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 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экономика және бюджет мәселелері жөніндегі тұрақты комиссиясына жүктелсін (Б. Шапқан).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Маңғыстау облысының 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2016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Туркпенбаева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 №5/53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26"/>
        <w:gridCol w:w="1027"/>
        <w:gridCol w:w="6230"/>
        <w:gridCol w:w="3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30 962 839,6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13 333 318,6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бюджеттен қаржыландырылатын мемлекеттiк мекемелердiң тауарларды (жұмыстарды, қызметтерді) өткiзуiнен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бюджеттен қаржыландырылатын мемлекеттiк мекемелердiң тауарларды (жұмыстарды, қызметтерді) өткiзуiнен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25 662 102,7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9 460 091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7 423 697,7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