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9d251" w14:textId="569d2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мектепке дейінгі білім беру ұйымдары тәрбиеленушілерінің жекелеген санаттарын тегін тамақтандыруды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қаласы әкімдігінің 2016 жылғы 27 қыркүйектегі № 1751 қаулысы. Маңғыстау облысы Әділет департаментінде 2016 жылғы 28 қазанда № 3163 болып тіркелді. Күші жойылды-Маңғыстау облысы Ақтау қаласы әкімдігінің 2021 жылғы 28 маусымдағы № 03-04/1065 қаулысымен</w:t>
      </w:r>
    </w:p>
    <w:p>
      <w:pPr>
        <w:spacing w:after="0"/>
        <w:ind w:left="0"/>
        <w:jc w:val="both"/>
      </w:pPr>
      <w:r>
        <w:rPr>
          <w:rFonts w:ascii="Times New Roman"/>
          <w:b w:val="false"/>
          <w:i w:val="false"/>
          <w:color w:val="ff0000"/>
          <w:sz w:val="28"/>
        </w:rPr>
        <w:t xml:space="preserve">
      Ескерту. Күші жойылды - Маңғыстау облысы Ақтау қаласы әкімдігінің 28.06.2021 </w:t>
      </w:r>
      <w:r>
        <w:rPr>
          <w:rFonts w:ascii="Times New Roman"/>
          <w:b w:val="false"/>
          <w:i w:val="false"/>
          <w:color w:val="ff0000"/>
          <w:sz w:val="28"/>
        </w:rPr>
        <w:t>№ 03-04/1065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2007 жылғы 27 шілдедегі "</w:t>
      </w:r>
      <w:r>
        <w:rPr>
          <w:rFonts w:ascii="Times New Roman"/>
          <w:b w:val="false"/>
          <w:i w:val="false"/>
          <w:color w:val="000000"/>
          <w:sz w:val="28"/>
        </w:rPr>
        <w:t>Білім туралы</w:t>
      </w:r>
      <w:r>
        <w:rPr>
          <w:rFonts w:ascii="Times New Roman"/>
          <w:b w:val="false"/>
          <w:i w:val="false"/>
          <w:color w:val="000000"/>
          <w:sz w:val="28"/>
        </w:rPr>
        <w:t xml:space="preserve">" Заңына және Қазақстан Республикасы Үкіметінің 2012 жылғы 12 наурыздағы </w:t>
      </w:r>
      <w:r>
        <w:rPr>
          <w:rFonts w:ascii="Times New Roman"/>
          <w:b w:val="false"/>
          <w:i w:val="false"/>
          <w:color w:val="000000"/>
          <w:sz w:val="28"/>
        </w:rPr>
        <w:t>№ 320</w:t>
      </w:r>
      <w:r>
        <w:rPr>
          <w:rFonts w:ascii="Times New Roman"/>
          <w:b w:val="false"/>
          <w:i w:val="false"/>
          <w:color w:val="000000"/>
          <w:sz w:val="28"/>
        </w:rPr>
        <w:t xml:space="preserve"> "Әлеуметтiк көмек көрсетiлетiн азаматтарға әлеуметтiк көмектiң мөлшерiн, көздерiн, түрлерiн және оны беру қағидаларын бекiту туралы" қаулысына сәйкес, Ақтау қаласының әкімдігі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Маңғыстау облысы Ақтау қаласы әкімдігінің 24.07.2019 </w:t>
      </w:r>
      <w:r>
        <w:rPr>
          <w:rFonts w:ascii="Times New Roman"/>
          <w:b w:val="false"/>
          <w:i w:val="false"/>
          <w:color w:val="000000"/>
          <w:sz w:val="28"/>
        </w:rPr>
        <w:t>№ 1715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Мемлекеттік мектепке дейінгі білім беру ұйымдарында тәрбиеленушілердің мынадай санаттарына тегін тамақтандыру ұйымдастырылсын:</w:t>
      </w:r>
    </w:p>
    <w:bookmarkEnd w:id="1"/>
    <w:bookmarkStart w:name="z2" w:id="2"/>
    <w:p>
      <w:pPr>
        <w:spacing w:after="0"/>
        <w:ind w:left="0"/>
        <w:jc w:val="both"/>
      </w:pPr>
      <w:r>
        <w:rPr>
          <w:rFonts w:ascii="Times New Roman"/>
          <w:b w:val="false"/>
          <w:i w:val="false"/>
          <w:color w:val="000000"/>
          <w:sz w:val="28"/>
        </w:rPr>
        <w:t>
      1) жетім балаларға, ата-анасының қамқорлығынсыз қалған балаларға;</w:t>
      </w:r>
    </w:p>
    <w:bookmarkEnd w:id="2"/>
    <w:bookmarkStart w:name="z3" w:id="3"/>
    <w:p>
      <w:pPr>
        <w:spacing w:after="0"/>
        <w:ind w:left="0"/>
        <w:jc w:val="both"/>
      </w:pPr>
      <w:r>
        <w:rPr>
          <w:rFonts w:ascii="Times New Roman"/>
          <w:b w:val="false"/>
          <w:i w:val="false"/>
          <w:color w:val="000000"/>
          <w:sz w:val="28"/>
        </w:rPr>
        <w:t>
      2) даму мүмкіндіктері шектеулі балаларға, мүгедек балаларға;</w:t>
      </w:r>
    </w:p>
    <w:bookmarkEnd w:id="3"/>
    <w:bookmarkStart w:name="z4" w:id="4"/>
    <w:p>
      <w:pPr>
        <w:spacing w:after="0"/>
        <w:ind w:left="0"/>
        <w:jc w:val="both"/>
      </w:pPr>
      <w:r>
        <w:rPr>
          <w:rFonts w:ascii="Times New Roman"/>
          <w:b w:val="false"/>
          <w:i w:val="false"/>
          <w:color w:val="000000"/>
          <w:sz w:val="28"/>
        </w:rPr>
        <w:t>
      3) көп балалы отбасылардың балаларына;</w:t>
      </w:r>
    </w:p>
    <w:bookmarkEnd w:id="4"/>
    <w:bookmarkStart w:name="z5" w:id="5"/>
    <w:p>
      <w:pPr>
        <w:spacing w:after="0"/>
        <w:ind w:left="0"/>
        <w:jc w:val="both"/>
      </w:pPr>
      <w:r>
        <w:rPr>
          <w:rFonts w:ascii="Times New Roman"/>
          <w:b w:val="false"/>
          <w:i w:val="false"/>
          <w:color w:val="000000"/>
          <w:sz w:val="28"/>
        </w:rPr>
        <w:t>
      4)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балаларға.</w:t>
      </w:r>
    </w:p>
    <w:bookmarkEnd w:id="5"/>
    <w:bookmarkStart w:name="z6" w:id="6"/>
    <w:p>
      <w:pPr>
        <w:spacing w:after="0"/>
        <w:ind w:left="0"/>
        <w:jc w:val="both"/>
      </w:pPr>
      <w:r>
        <w:rPr>
          <w:rFonts w:ascii="Times New Roman"/>
          <w:b w:val="false"/>
          <w:i w:val="false"/>
          <w:color w:val="000000"/>
          <w:sz w:val="28"/>
        </w:rPr>
        <w:t>
      2. Мемлекеттік мектепке дейінгі білім беру ұйымдары тәрбиеленушілеріне мынадай растайтын құжаттар ұсынылған кезде тегін тамақтандыру ұйымдастырылады:</w:t>
      </w:r>
    </w:p>
    <w:bookmarkEnd w:id="6"/>
    <w:bookmarkStart w:name="z7" w:id="7"/>
    <w:p>
      <w:pPr>
        <w:spacing w:after="0"/>
        <w:ind w:left="0"/>
        <w:jc w:val="both"/>
      </w:pPr>
      <w:r>
        <w:rPr>
          <w:rFonts w:ascii="Times New Roman"/>
          <w:b w:val="false"/>
          <w:i w:val="false"/>
          <w:color w:val="000000"/>
          <w:sz w:val="28"/>
        </w:rPr>
        <w:t>
      1) ата-анасының немесе оларды алмастыратын тұлғалардың еркін нысандағы жазбаша өтініші;</w:t>
      </w:r>
    </w:p>
    <w:bookmarkEnd w:id="7"/>
    <w:bookmarkStart w:name="z8" w:id="8"/>
    <w:p>
      <w:pPr>
        <w:spacing w:after="0"/>
        <w:ind w:left="0"/>
        <w:jc w:val="both"/>
      </w:pPr>
      <w:r>
        <w:rPr>
          <w:rFonts w:ascii="Times New Roman"/>
          <w:b w:val="false"/>
          <w:i w:val="false"/>
          <w:color w:val="000000"/>
          <w:sz w:val="28"/>
        </w:rPr>
        <w:t>
      2) жетім балалар мен ата-анасының қамқорлығынсыз қалған, отбасыларда тәрбиеленетін балалар үшін қамқорлықты (қорғаншылықты), патронаттық тәрбиені бекіту туралы анықтаманың көшірмесі;</w:t>
      </w:r>
    </w:p>
    <w:bookmarkEnd w:id="8"/>
    <w:bookmarkStart w:name="z9" w:id="9"/>
    <w:p>
      <w:pPr>
        <w:spacing w:after="0"/>
        <w:ind w:left="0"/>
        <w:jc w:val="both"/>
      </w:pPr>
      <w:r>
        <w:rPr>
          <w:rFonts w:ascii="Times New Roman"/>
          <w:b w:val="false"/>
          <w:i w:val="false"/>
          <w:color w:val="000000"/>
          <w:sz w:val="28"/>
        </w:rPr>
        <w:t>
      3) мүгедек балаларға мүгедектігі туралы анықтама немесе даму мүмкіндіктері шектеулі балалар үшін психологиялық-медициналық-педагогикалық консультацияның медициналық қорытындысының көшірмесі;</w:t>
      </w:r>
    </w:p>
    <w:bookmarkEnd w:id="9"/>
    <w:bookmarkStart w:name="z10" w:id="10"/>
    <w:p>
      <w:pPr>
        <w:spacing w:after="0"/>
        <w:ind w:left="0"/>
        <w:jc w:val="both"/>
      </w:pPr>
      <w:r>
        <w:rPr>
          <w:rFonts w:ascii="Times New Roman"/>
          <w:b w:val="false"/>
          <w:i w:val="false"/>
          <w:color w:val="000000"/>
          <w:sz w:val="28"/>
        </w:rPr>
        <w:t>
      4) көп балалы отбасылардың балалары үшін туу туралы куәлігінің көшірмесі;</w:t>
      </w:r>
    </w:p>
    <w:bookmarkEnd w:id="10"/>
    <w:bookmarkStart w:name="z11" w:id="11"/>
    <w:p>
      <w:pPr>
        <w:spacing w:after="0"/>
        <w:ind w:left="0"/>
        <w:jc w:val="both"/>
      </w:pPr>
      <w:r>
        <w:rPr>
          <w:rFonts w:ascii="Times New Roman"/>
          <w:b w:val="false"/>
          <w:i w:val="false"/>
          <w:color w:val="000000"/>
          <w:sz w:val="28"/>
        </w:rPr>
        <w:t>
      5) мемлекеттік атаулы әлеуметтік көмек алуға құқығы бар отбасылардан шыққан балалар үшін өтініш берушінің (отбасының) "Ақтау қалалық жұмыспен қамту және әлеуметтік бағдарламалар бөлімі" мемлекеттік мекемесі ұсынатын мемлекеттік атаулы әлеуметтік көмекті алушыларға жататынын растайтын анықтама;</w:t>
      </w:r>
    </w:p>
    <w:bookmarkEnd w:id="11"/>
    <w:bookmarkStart w:name="z12" w:id="12"/>
    <w:p>
      <w:pPr>
        <w:spacing w:after="0"/>
        <w:ind w:left="0"/>
        <w:jc w:val="both"/>
      </w:pPr>
      <w:r>
        <w:rPr>
          <w:rFonts w:ascii="Times New Roman"/>
          <w:b w:val="false"/>
          <w:i w:val="false"/>
          <w:color w:val="000000"/>
          <w:sz w:val="28"/>
        </w:rPr>
        <w:t>
      6) мемлекеттік атаулы әлеуметтік көмек алмайтын, жан басына шаққандағы орташа табысы ең төменгі күнкөріс деңгейінен төмен отбасылардан шыққан балалар үшін алынған табысы туралы анықтама (жұмыс істейтін ата-аналарының немесе оларды алмастыратын тұлғалардың жалақысы, кәсіпкерлік қызметтен және басқа қызмет түрлерінен түсетін кірісі, балаларға және басқа да асырауындағыларға арналған алимент түріндегі кірістер).</w:t>
      </w:r>
    </w:p>
    <w:bookmarkEnd w:id="12"/>
    <w:bookmarkStart w:name="z13" w:id="13"/>
    <w:p>
      <w:pPr>
        <w:spacing w:after="0"/>
        <w:ind w:left="0"/>
        <w:jc w:val="both"/>
      </w:pPr>
      <w:r>
        <w:rPr>
          <w:rFonts w:ascii="Times New Roman"/>
          <w:b w:val="false"/>
          <w:i w:val="false"/>
          <w:color w:val="000000"/>
          <w:sz w:val="28"/>
        </w:rPr>
        <w:t xml:space="preserve">
      Атаулы әлеуметтiк көмек алуға құқығы бар отбасылардан, сондай-ақ мемлекеттiк атаулы әлеуметтiк көмектi алмайтын, жан басына шаққандағы орташа табысы ең төменгi күнкөрiс деңгейiнен төмен отбасылардан шыққан балалар үшiн мемлекеттiк мектепке дейiнгi бiлiм беру ұйымдарында тәрбиелену кезеңiнде тегiн тамақтану құқығы жыл сайын осы қаулының </w:t>
      </w:r>
      <w:r>
        <w:rPr>
          <w:rFonts w:ascii="Times New Roman"/>
          <w:b w:val="false"/>
          <w:i w:val="false"/>
          <w:color w:val="000000"/>
          <w:sz w:val="28"/>
        </w:rPr>
        <w:t>2 тармағының</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тармақшаларына</w:t>
      </w:r>
      <w:r>
        <w:rPr>
          <w:rFonts w:ascii="Times New Roman"/>
          <w:b w:val="false"/>
          <w:i w:val="false"/>
          <w:color w:val="000000"/>
          <w:sz w:val="28"/>
        </w:rPr>
        <w:t xml:space="preserve"> сәйкес құжаттарды мемлекеттiк мектепке дейiнгi бiлiм беру ұйымдарына ұсыну арқылы расталуы тиiс.</w:t>
      </w:r>
    </w:p>
    <w:bookmarkEnd w:id="13"/>
    <w:bookmarkStart w:name="z14" w:id="14"/>
    <w:p>
      <w:pPr>
        <w:spacing w:after="0"/>
        <w:ind w:left="0"/>
        <w:jc w:val="both"/>
      </w:pPr>
      <w:r>
        <w:rPr>
          <w:rFonts w:ascii="Times New Roman"/>
          <w:b w:val="false"/>
          <w:i w:val="false"/>
          <w:color w:val="000000"/>
          <w:sz w:val="28"/>
        </w:rPr>
        <w:t>
      Қаланың мемлекеттік мектепке дейінгі білім беру ұйымдарында тегін тамақтандыруды ұйымдастыруды қаржыландыру шығындары тиісті қаржы жылына арналған жергілікті бюджет есебінен жүргізіледі.</w:t>
      </w:r>
    </w:p>
    <w:bookmarkEnd w:id="14"/>
    <w:bookmarkStart w:name="z15" w:id="15"/>
    <w:p>
      <w:pPr>
        <w:spacing w:after="0"/>
        <w:ind w:left="0"/>
        <w:jc w:val="both"/>
      </w:pPr>
      <w:r>
        <w:rPr>
          <w:rFonts w:ascii="Times New Roman"/>
          <w:b w:val="false"/>
          <w:i w:val="false"/>
          <w:color w:val="000000"/>
          <w:sz w:val="28"/>
        </w:rPr>
        <w:t>
      3. "Ақтау қалалық білім бөлімі" мемлекеттік мекемесі (С. Тулебаева):</w:t>
      </w:r>
    </w:p>
    <w:bookmarkEnd w:id="15"/>
    <w:bookmarkStart w:name="z16" w:id="16"/>
    <w:p>
      <w:pPr>
        <w:spacing w:after="0"/>
        <w:ind w:left="0"/>
        <w:jc w:val="both"/>
      </w:pPr>
      <w:r>
        <w:rPr>
          <w:rFonts w:ascii="Times New Roman"/>
          <w:b w:val="false"/>
          <w:i w:val="false"/>
          <w:color w:val="000000"/>
          <w:sz w:val="28"/>
        </w:rPr>
        <w:t xml:space="preserve">
      осы қаулының Маңғыстау облысының әділет департаментінде мемлекеттік тіркелуін, оның "Әділет" ақпараттық-құқықтық жүйесінде және бұқаралық ақпарат құралдарында ресми жариялануын қамтамасыз етсін. </w:t>
      </w:r>
    </w:p>
    <w:bookmarkEnd w:id="16"/>
    <w:bookmarkStart w:name="z17" w:id="17"/>
    <w:p>
      <w:pPr>
        <w:spacing w:after="0"/>
        <w:ind w:left="0"/>
        <w:jc w:val="both"/>
      </w:pPr>
      <w:r>
        <w:rPr>
          <w:rFonts w:ascii="Times New Roman"/>
          <w:b w:val="false"/>
          <w:i w:val="false"/>
          <w:color w:val="000000"/>
          <w:sz w:val="28"/>
        </w:rPr>
        <w:t>
      4. Осы қаулының орындалуын бақылау қала әкімі орынбасарының міндетін атқарушы Б.А. Кенжалиевке жүктелсін.</w:t>
      </w:r>
    </w:p>
    <w:bookmarkEnd w:id="17"/>
    <w:bookmarkStart w:name="z18" w:id="18"/>
    <w:p>
      <w:pPr>
        <w:spacing w:after="0"/>
        <w:ind w:left="0"/>
        <w:jc w:val="both"/>
      </w:pPr>
      <w:r>
        <w:rPr>
          <w:rFonts w:ascii="Times New Roman"/>
          <w:b w:val="false"/>
          <w:i w:val="false"/>
          <w:color w:val="000000"/>
          <w:sz w:val="28"/>
        </w:rPr>
        <w:t>
      5.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С.Трұмов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"Ақтау қалалық білім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С.Д. Тулебаева</w:t>
      </w:r>
    </w:p>
    <w:p>
      <w:pPr>
        <w:spacing w:after="0"/>
        <w:ind w:left="0"/>
        <w:jc w:val="both"/>
      </w:pPr>
      <w:r>
        <w:rPr>
          <w:rFonts w:ascii="Times New Roman"/>
          <w:b w:val="false"/>
          <w:i w:val="false"/>
          <w:color w:val="000000"/>
          <w:sz w:val="28"/>
        </w:rPr>
        <w:t>
      "27" қыркүйек 2016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