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5ddc" w14:textId="6a45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2015 жылғы 11 желтоқсандағы №35/343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2016 жылғы 17 мамырдағы № 2/15 шешімі. Маңғыстау облысы Әділет департаментінде 2016 жылғы 06 маусымда № 3053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мәслихаттың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35/343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қалалық бюджет туралы" шешіміне (нормативтік құқықтық актілерді мемлекеттік тіркеу Тізілімінде № 2925 болып тіркелген, "Әділет" ақпараттық-құқықтық жүйесінде 2015 жылғы 31 желтоқсанда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қосымшаға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28 518 348,6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14 662 817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115 506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3 963 260,6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9 776 765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шығындар – 23 217 611,7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1 586 849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1 586 849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3 713 887,9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3 713 887,9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1 586 849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5 352 822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52 085,1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екінші, оныншы абзацтар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"90 936 мың теңге – үш деңгейлік жүйе бойынша біліктіліктерін арттырудан өткен мұғалімдердің еңбек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1 901 400 мың теңге – жергілікті бюджеттерден қаржыландырылатын азаматтық қызметшілерге еңбекақы төлеу жүйесінің жаңа моделіне көшуге, сондай-ақ оларға ерекше еңбек жағдайлары үшін лауазымдық айлықақыларына ай сайынғы үстемеақы төлеуге;".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Ақтау қалалық мәслихатының аппарат басшысы (Д.Телегенова) осы шешім Маңғыстау облысының әділет департаментінде мемлекеттік тіркелгеннен кейін, оның "Әділет" ақпараттық-құқықтық жүйесінде және бұқаралық ақпарат құралдарында 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қалалық мәслихаттың экономика және бюджет мәселелері жөніндегі тұрақты комиссиясына жүктелсін (Б.Шапқан).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Маңғыстау облысының 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2016 жылдың 1 қаңтарынан басталатын қатынастарға қатысты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"17" мамыр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мамырдағы №2/15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026"/>
        <w:gridCol w:w="1027"/>
        <w:gridCol w:w="6230"/>
        <w:gridCol w:w="3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28 518 348,6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14 662 817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бюджеттен қаржыландырылатын мемлекеттiк мекемелердiң тауарларды (жұмыстарды, қызметтерді) өткiзуiнен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бюджеттен қаржыландырылатын мемлекеттiк мекемелердiң тауарларды (жұмыстарды, қызметтерді) өткiзуiнен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3 963 260,6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3 580 410,6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3 580 410,6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23 217 611,7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9 498 590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7 056 464,7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4 629 779,7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2 505 942,7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3 713 887,9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-3 713 887,9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