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4385" w14:textId="5f14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 көшпелі сауданы жүзеге асыру үшін арнайы бөлінген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21 сәуірдегі № 694 қаулысы. Маңғыстау облысы Әділет департаментінде 2016 жылғы 25 мамырда № 3046 болып тіркелді. Күші жойылды-Маңғыстау облысы Ақтау қаласы әкімдігінің 2017 жылғы 11 қазандағы № 1983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қаласы әкімдігінің 11.10.2017 </w:t>
      </w:r>
      <w:r>
        <w:rPr>
          <w:rFonts w:ascii="Times New Roman"/>
          <w:b w:val="false"/>
          <w:i w:val="false"/>
          <w:color w:val="ff0000"/>
          <w:sz w:val="28"/>
        </w:rPr>
        <w:t>№ 1983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2004 жылғы 12 сәуірдегі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Ұлттық экономика Министрінің міндетін атқарушысының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 11148 болып тіркелген), Қазақстан Республикасы Ұлттық экономика Министрінің 2015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"Тамақ өнімдерінің көтерме және бөлшек сауда объектілеріне қойылатын санитариялық – эпидемиологиялық талаптар" санитариялық қағидаларын бекіту туралы" (нормативтік құқықтық актілерді мемлекеттік тіркеу Тізілімінде № 10966 болып тіркелген) бұйрықтарына сәйкес,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қаласында жеміс – көкөніс және бақша өнімдерімен көшпелі сауданы жүзеге асыру үшін арнайы бөлінген сауда орындары;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қаласында жүгері, балмұздақ, алкогольсіз сусындар және кваспен көшпелі сауданы жүзеге асыру үшін арнайы бөлінген сауда орындары;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қаласында нан және сүт өнімдерімен көшпелі сауданы жүзеге асыру үшін арнайы бөлінген сауда орындары белгіленсін.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кәсіпкерлік, ауыл шаруашылығы және ветеринария бөлімі" мемлекеттік мекемесі (Ж.Д. Тоқбаева) осы қаулының Маңғыстау облысы Әділет департаментінде мемлекеттік тіркелуін, оның "Әділет" ақпараттық – құқықтық жүйесінде және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 Көшмағанбетовке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жер қатынастары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Е.Е. Кенған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сәуір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кәсіпкерлік,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және ветеринария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Ж.Д.Тоқбаева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сәуір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сәулет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бөлімі"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А.Ж. Тоқтарова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сәуір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тұрғын –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тұрғын - үй инспекциясы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Б.Қ. Ізғалиев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сәуір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ішкі істер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қаласының ішкі 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Б.Ы. Ақшауов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сәуір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"Қазакстан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Тұтынушылардың құқықтарын қорғау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тұтынушылардың құқықтарын қорғау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тұтынушылардың құқықтарын қорғау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Н.Е. Тұрғаналиева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сәуір 2016 жыл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жеміс – көкөніс және бақша өнімдерімен көшпелі сауданы жүзеге асыру үшін арнайы бөлінген сауда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7449"/>
        <w:gridCol w:w="1182"/>
        <w:gridCol w:w="1835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орналасуы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түрі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саны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 шағын аудан, "Нұр-Плаза" жағажайы аумағында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 шағын аудан, № 8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 шағын аудан, № 61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 шағын аудан, № 24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 шағын аудан, № 45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3а шағын аудан, № 10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3а шағын аудан, "Дана" дүкенінің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 шағын аудан, №156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 шағын аудан, №113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4 шағын аудан, № 60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4 шағын аудан, № 66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5 шағын аудан, № 24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5 шағын аудан, № 31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6 шағын аудан, № 14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7 шағын аудан, № 6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7 шағын аудан, № 28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8 шағын аудан, № 3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8 шағын аудан, № 17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9 шағын аудан, № 8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9 шағын аудан, № 30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9 шағын аудан, № 18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11 шағын аудан, № 5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11 шағын аудан, № 11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11 шағын аудан, № 15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12 шағын аудан, № 51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12 шағын аудан, № 20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12 шағын аудан, № 49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13 шағын аудан, № 28а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қаласы, 14 шағын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14 шағын аудан, № 22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15 шағын аудан, № 10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15 шағын аудан, № 52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15 шағын аудан, № 37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21 шағын аудан, "Әлем-Т" жауапкершілігі шектеулі серіктестігі базарының аумағында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22 шағын аудан, № 15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25 шағын аудан, гараждар қоғамының аумағында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26 шағын аудан, № 12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26 шағын аудан, № 21 үйдің аумағында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27 шағын аудан, № 2 үйдің аумағында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27 шағын аудан, № 31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27 шағын аудан, № 15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27 шағын аудан, № 16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28 шағын аудан, № 22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28а шағын аудан, № 5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28а шағын аудан, № 7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29 шағын аудан, № 4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29 шағын аудан, № 15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29 шағын аудан, № 26а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29а шағын аудан, "АБК" Бизнес орталығының аумағында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30 шағын аудан № 169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31б шағын аудан, № 32/2 үйдің аумағында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32а шағын аудан, № 15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32а шағын аудан, № 22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32б шағын аудан, № 8 үйдің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"Маңғыстау атом энергетикалық комбинаты -Қазатомөнеркәсіп" жауапкершілігі шектеулі серіктестігі зауытының аумағында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№7 өнеркәсіптік аймақ, Азот-түк зауытының аумағында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"Рауан" тұрғын-үй массивінің ауданында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"Химия-тауметаллургиялық комбинаты" зауыты аймағындағы теміржол айрығына дейін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Шығыс-2 ауданында "Даниал" дүкенінің жанында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Приозерный-3 тұрғын-үй массивінің ауданында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немесе шатырлардан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жүгері, балмұздақ, алкогольсіз сусындар және кваспен көшпелі сауданы жүзеге асыру үшін арнайы бөлінген сауда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5665"/>
        <w:gridCol w:w="919"/>
        <w:gridCol w:w="1427"/>
        <w:gridCol w:w="1943"/>
        <w:gridCol w:w="920"/>
      </w:tblGrid>
      <w:tr>
        <w:trPr>
          <w:trHeight w:val="30" w:hRule="atLeast"/>
        </w:trPr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орналасуы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түрі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(өнім) түрі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жүгері, балмұздақ , алкогольсіз сусындар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 шағын аудан, теңіз жағалауы ауданында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қаласы, 1 шағын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үйдің жанында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1а шағын аудан, "Ақбота" саябағының аумағында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 шағын аудан, "Каспий" дүкенінің жанында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7а шағын аудан, "Айжан" кафесінің жанында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9 шағын аудан, № 9 үйдің жанында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11а шағын аудан, "Заман" сауда орталығының аумағында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12 шағын аудан, № 44 үйдің жанында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15 шағын аудан, № 67б ғимаратының жанында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21 шағын аудан, "Әлем-Т" жауапкершілігі шектеулі серіктестігі базарының аумағында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22 шағын аудан, № 29 үйдің жанында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26 шағын аудан, облыстық балалар емханасының аумағында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26 шағын аудан, "Достық" сауда орталығының аумағында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27 шағын аудан, "Сити Центр" базарының аумағында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28 шағын аудан, № 30 үйдің жанында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28а шағын аудан, № 1 үйдің жанында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31 шағын аудан, "Мағаш" жауапкершілігі шектеулі серіктестігі базарының аумағында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31б шағын аудан, № 18 үйдің жанында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32а шағын аудан, № 15 үйдің жанында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32б шағын аудан, № 8 үйдің жанында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нан және сүт өнімдерімен көшпелі сауданы жүзеге асыру үшін арнайы бөлінген сауда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7481"/>
        <w:gridCol w:w="1357"/>
        <w:gridCol w:w="1357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орналасуы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түрі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саны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 шағын аудан, № 14 үйдің жанында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Ақтау қаласы, 4 шағын аудан, № 56 үйдің жанында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Ақтау қаласы, 8 шағын аудан, "Сәуле" дүкенінің жанында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11 а шағын аудан, "Заман" сауда орталығының аумағында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Ақтау қаласы, 12 шағын аудан, "Волна" сауда орталығының ауданында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13 шағын аудан, №36 үйдің жанында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15 шағын аудан, №10 үйдің жанында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22 шағын аудан, "РусКаз" базарының аумағында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26 шағын аудан, "Достық" сауда орталығының аумағында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27 шағын аудан, № 6 үйдің жанында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32а шағын аудан, № 22 үйдің жанында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