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97c6" w14:textId="5e7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11 наурыздағы № 38/379 шешімі. Маңғыстау облысы Әділет департаментінде 2016 жылғы 26 сәуірде № 3030 болып тіркелді. Күші жойылды - Маңғыстау облысы Ақтау қалалық мәслихатының 4 қазандағы 2022 жылғы № 18/150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04.10.2022 </w:t>
      </w:r>
      <w:r>
        <w:rPr>
          <w:rFonts w:ascii="Times New Roman"/>
          <w:b w:val="false"/>
          <w:i w:val="false"/>
          <w:color w:val="ff0000"/>
          <w:sz w:val="28"/>
        </w:rPr>
        <w:t>№ 18/150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Ақтау қалалық мәслихатының 07.02.2018 </w:t>
      </w:r>
      <w:r>
        <w:rPr>
          <w:rFonts w:ascii="Times New Roman"/>
          <w:b w:val="false"/>
          <w:i w:val="false"/>
          <w:color w:val="000000"/>
          <w:sz w:val="28"/>
        </w:rPr>
        <w:t>№ 13/147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жерлерге Қазақстан Республикасының 2017 жылғы 25 желтоқсандағы "Салық және бюджетке төленетін басқа да міндетті төлемдер туралы (Салық кодексі)" Кодексінің 509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 он есе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Ақтау қалалық мәслихатының 20.09.2018 </w:t>
      </w:r>
      <w:r>
        <w:rPr>
          <w:rFonts w:ascii="Times New Roman"/>
          <w:b w:val="false"/>
          <w:i w:val="false"/>
          <w:color w:val="000000"/>
          <w:sz w:val="28"/>
        </w:rPr>
        <w:t>№ 19/212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 аппараты басшысының міндетін атқарушы (Л. Сүйіндік) осы шешім Маңғыстау облысының әділет департаментінде мемлекеттік тіркелгеннен кейін, оның "Әділет" ақпараттық-құқықтық жүйесінде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мәселелері жөніндегі тұрақты комиссиясына жүктелсін (комиссия төрағасы А. Бүркітбаев).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С.Зәкенов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Е.Кенған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наурыз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Ж.Серік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наурыз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