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1113" w14:textId="dd71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27 сәуірдегі № 42/385 "Қызметін Ақтау қаласында жүзеге асыратын барлық салық төлеушілер үшін бірыңғай тіркелген салық ставкасын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11 наурыздағы № 38/381 шешімі. Маңғыстау облысы Әділет департаментінде 2016 жылғы 25 сәуірде № 3029 болып тіркелді. Күші жойылды-Маңғыстау облысы Ақтау қалалық мәслихатының 2020 жылғы 19 мамырдағы № 31/358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Маңғыстау облысы Ақтау қалалық мәслихатының 19.05.2020 </w:t>
      </w:r>
      <w:r>
        <w:rPr>
          <w:rFonts w:ascii="Times New Roman"/>
          <w:b w:val="false"/>
          <w:i w:val="false"/>
          <w:color w:val="ff0000"/>
          <w:sz w:val="28"/>
        </w:rPr>
        <w:t>№ 31/358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 және 2020 жылдың 1 қаңтарынан бастап туындаған құқықтық қатынастарға қолданылады)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 (Салық кодексі)" Кодексінің 422 бабына сәйкес және Маңғыстау облысының Әділет Департаментінің 2016 жылғы 12 ақпандағы №10-11-490 ақпараттық хатының негізінде Ақтау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2011 жылғы 27 сәуірдегі №42/385 "Қызметін Ақтау қаласында жүзеге асыратын барлық салық төлеушілер үшін бірыңғай тіркелген салық ставкасын белгілеу туралы" (нормативтік құқықтық актілерді мемлекеттік тіркеу Тізілімінде №11-1-156 болып тіркелген, 2011 жылдың 14 маусымындағы №102 "Маңғыстау" газетінде жарияланған)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тіліндегі тақырыбы келесі мазмұндағы жаңа редакцияда жазылсын, орыс тіліндегі мәтіні өзгеріссіз қалдырылсын: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"Қызметін Ақтау қаласында жүзеге асыратын барлық салық төлеушілер үшін бірыңғай тіркелген салық мөлшерлемелерін белгілеу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тіліндегі 1 тармақ келесі мазмұндағы жаңа редакцияда жазылсын, орыс тіліндегі мәтіні өзгеріссіз қалдырылсын: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қосымшасына сәйкес қызметін Ақтау қаласында жүзеге асыратын барлық салық төлеушілер үшін бірыңғай тіркелген салық мөлшерлемелері белгіленсін.";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тіліндегі қосымшаның тақырыбы және рет саны бағаны келесі мазмұндағы жаңа редакцияда жазылсын, орыс тіліндегі мәтіні өзгеріссіз қалдырылсын: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"Қызметін Ақтау қаласында жүзеге асыратын барлық салық төлеушілер үшін бірыңғай тіркелген салық мөлшерлемелері";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671"/>
        <w:gridCol w:w="2090"/>
        <w:gridCol w:w="5380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объектілерінің атауы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бірлігі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мөлшерлемесінің мөлшері (айлық есептік көрсеткіш)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қалалық мәслихаты аппараты басшысының міндетін атқарушы (Л.Сүйіндік) осы шешім Маңғыстау облысының әділет департаментінде мемлекеттік тіркелгеннен кейін, оның "Әділет" ақпараттық-құқықтық жүйесінде және бұқаралық ақпарат құралдарында ресми жариялануын қамтамасыз етсін.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коммуналдық шаруашылық мәселелері жөніндегі тұрақты комиссиясына жүктелсін (Б.Шапқан).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кәсіпкерлік,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және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бөлімі" мемлекеттік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Ж.Тоқбаева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наурыз 2016 жыл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 Маңғыстау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депратаментінің Ақтау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қаласы бойынша Мемлекеттік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Ж.Серік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наурыз 2016 жыл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