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d95d" w14:textId="c17d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Өмірзақ ауылы бойынша салық салу мақсатында аймақтарға бөлу схемасын және жер салығының базалық ставкасына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8 желтоқсандағы № 6/71 шешімі. Маңғыстау облысы Әділет департаментінде 2017 жылғы 10 қаңтарда № 3243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Өмірзақ ауылы бойынша салық салу мақсатында аймақтарға бөлу схемасын және жер салығының базалық ставкасына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2.лМаңғыстау облыстық мәслихаты аппаратының басшысы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Тілегенов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қатынастары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Е.Д. Дүзмағамбетов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Маңғыстау облыстық мәслихатының 29.09.2017 </w:t>
      </w:r>
      <w:r>
        <w:rPr>
          <w:rFonts w:ascii="Times New Roman"/>
          <w:b w:val="false"/>
          <w:i w:val="false"/>
          <w:color w:val="ff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Өмірзақ ауылы бойынша салық салу мақсатында жер салығының базалық ставкасына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6157"/>
        <w:gridCol w:w="3016"/>
        <w:gridCol w:w="1937"/>
      </w:tblGrid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енгізілген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құрылымдар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мақсатындағы коэффициенттері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"Приозерный", "Приморский" тұрғын-үй массивтері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"Рауан" тұрғын-үй массиві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