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1429" w14:textId="ced1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Өмірзақ ауылы аймақтарының шекаралары және жер учаскелері үшін төлемақының базалық ставкасына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8 желтоқсандағы № 6/70 шешімі. Маңғыстау облысы Әділет департаментінде 2017 жылғы 10 қаңтарда № 3242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Өмірзақ ауылы аймақтарының шекаралары және жер учаскелері үшін төлемақының базалық ставкасына түзету коэффициенттері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А.Б. Тілегенов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облысының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қатынастары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Е.Д. Дүзмағамбетов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_2016 жыл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59309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Маңғыстау облыстық мәслихатының 29.09.2017 </w:t>
      </w:r>
      <w:r>
        <w:rPr>
          <w:rFonts w:ascii="Times New Roman"/>
          <w:b w:val="false"/>
          <w:i w:val="false"/>
          <w:color w:val="ff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Өмірзақ ауылының жер учаскелері үшін төлемақының базалық ставкасына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6157"/>
        <w:gridCol w:w="3016"/>
        <w:gridCol w:w="1937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енгізілген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құрылымдар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"Приозерный", "Приморский" тұрғын-үй массивтері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тұрғын-үй массиві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