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971" w14:textId="ed78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5 ақпандағы № 14/216 "Маңғыстау облысының (қаласының, ауданының) Құрметті азаматы" атағын беру Қағидалары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8 желтоқсандағы № 6/67 шешімі. Маңғыстау облысы Әділет департаментінде 2017 жылғы 4 қаңтарда № 3234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Облыстық мәслихаттың 2014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14/216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(қаласының, ауданының) Құрметті азаматы" атағын беру Қағидалары туралы" шешіміне (нормативтік құқықтық актілердің мемлекеттік тіркеу Тізілімінде № 2364 болып тіркелген, "Әділет" ақпараттық-құқықтық жүйесінде 2014 жылғы 12 наурызда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 облысының (қаласының, ауданының)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 алынып тасталсын.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"Маңғыстау облыстық мәслихатының аппараты" мемлекеттік мекемесі (бас инспектор А. Ерболов)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ішкі саясат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З.Т. Есбергенова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