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69f31" w14:textId="b069f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Облыстық мәслихаттың 2015 жылғы 10 желтоқсандағы № 29/428 "2016-2018 жылдарға арналған облыстық бюджет туралы" шешіміне өзгерістер енгізу туралы</w:t>
      </w:r>
    </w:p>
    <w:p>
      <w:pPr>
        <w:spacing w:after="0"/>
        <w:ind w:left="0"/>
        <w:jc w:val="both"/>
      </w:pPr>
      <w:r>
        <w:rPr>
          <w:rFonts w:ascii="Times New Roman"/>
          <w:b w:val="false"/>
          <w:i w:val="false"/>
          <w:color w:val="000000"/>
          <w:sz w:val="28"/>
        </w:rPr>
        <w:t>Маңғыстау облыстық мәслихатының 2016 жылғы 8 желтоқсандағы № 6/64 шешімі. Маңғыстау облысы Әділет департаментінде 2016 жылғы 12 желтоқсанда № 3210 болып тіркелді</w:t>
      </w:r>
    </w:p>
    <w:p>
      <w:pPr>
        <w:spacing w:after="0"/>
        <w:ind w:left="0"/>
        <w:jc w:val="left"/>
      </w:pP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облыстық мәслихат </w:t>
      </w:r>
      <w:r>
        <w:rPr>
          <w:rFonts w:ascii="Times New Roman"/>
          <w:b/>
          <w:i w:val="false"/>
          <w:color w:val="000000"/>
          <w:sz w:val="28"/>
        </w:rPr>
        <w:t>ШЕШІМ ҚАБЫЛДАДЫ:</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1. Облыстық мәслихаттың 2015 жылғы 10 желтоқсандағы </w:t>
      </w:r>
      <w:r>
        <w:rPr>
          <w:rFonts w:ascii="Times New Roman"/>
          <w:b w:val="false"/>
          <w:i w:val="false"/>
          <w:color w:val="000000"/>
          <w:sz w:val="28"/>
        </w:rPr>
        <w:t>№ 29/428</w:t>
      </w:r>
      <w:r>
        <w:rPr>
          <w:rFonts w:ascii="Times New Roman"/>
          <w:b w:val="false"/>
          <w:i w:val="false"/>
          <w:color w:val="000000"/>
          <w:sz w:val="28"/>
        </w:rPr>
        <w:t xml:space="preserve"> "2016 - 2018 жылдарға арналған облыстық бюджет туралы" шешіміне (нормативтік құқықтық актілерді мемлекеттік тіркеу Тізілімінде № 2923 болып тіркелген, "Маңғыстау" газетінің 2016 жылдың 9 қаңтардағы №№ 3-4 санында жарияланған) келесідей өзгерістер енгізілсін:</w:t>
      </w:r>
      <w:r>
        <w:br/>
      </w:r>
      <w:r>
        <w:rPr>
          <w:rFonts w:ascii="Times New Roman"/>
          <w:b w:val="false"/>
          <w:i w:val="false"/>
          <w:color w:val="000000"/>
          <w:sz w:val="28"/>
        </w:rPr>
        <w:t>
      </w:t>
      </w:r>
      <w:r>
        <w:rPr>
          <w:rFonts w:ascii="Times New Roman"/>
          <w:b w:val="false"/>
          <w:i w:val="false"/>
          <w:color w:val="000000"/>
          <w:sz w:val="28"/>
        </w:rPr>
        <w:t xml:space="preserve">2016 - 2018 жылдарға арналған облыстық бюджет </w:t>
      </w:r>
      <w:r>
        <w:rPr>
          <w:rFonts w:ascii="Times New Roman"/>
          <w:b w:val="false"/>
          <w:i w:val="false"/>
          <w:color w:val="000000"/>
          <w:sz w:val="28"/>
        </w:rPr>
        <w:t>қосымшаға</w:t>
      </w:r>
      <w:r>
        <w:rPr>
          <w:rFonts w:ascii="Times New Roman"/>
          <w:b w:val="false"/>
          <w:i w:val="false"/>
          <w:color w:val="000000"/>
          <w:sz w:val="28"/>
        </w:rPr>
        <w:t xml:space="preserve"> сәйкес, тиісінше, оның ішінде 2016 жылға, мынадай көлемдерде бекітілсін:</w:t>
      </w:r>
      <w:r>
        <w:br/>
      </w:r>
      <w:r>
        <w:rPr>
          <w:rFonts w:ascii="Times New Roman"/>
          <w:b w:val="false"/>
          <w:i w:val="false"/>
          <w:color w:val="000000"/>
          <w:sz w:val="28"/>
        </w:rPr>
        <w:t>
      </w:t>
      </w:r>
      <w:r>
        <w:rPr>
          <w:rFonts w:ascii="Times New Roman"/>
          <w:b w:val="false"/>
          <w:i w:val="false"/>
          <w:color w:val="000000"/>
          <w:sz w:val="28"/>
        </w:rPr>
        <w:t>"1) кірістер – 119 481 949 мың теңге, оның ішінде:</w:t>
      </w:r>
      <w:r>
        <w:br/>
      </w:r>
      <w:r>
        <w:rPr>
          <w:rFonts w:ascii="Times New Roman"/>
          <w:b w:val="false"/>
          <w:i w:val="false"/>
          <w:color w:val="000000"/>
          <w:sz w:val="28"/>
        </w:rPr>
        <w:t>
      </w:t>
      </w:r>
      <w:r>
        <w:rPr>
          <w:rFonts w:ascii="Times New Roman"/>
          <w:b w:val="false"/>
          <w:i w:val="false"/>
          <w:color w:val="000000"/>
          <w:sz w:val="28"/>
        </w:rPr>
        <w:t>салықтық түсімдер бойынша – 66 903 249 мың теңге;</w:t>
      </w:r>
      <w:r>
        <w:br/>
      </w:r>
      <w:r>
        <w:rPr>
          <w:rFonts w:ascii="Times New Roman"/>
          <w:b w:val="false"/>
          <w:i w:val="false"/>
          <w:color w:val="000000"/>
          <w:sz w:val="28"/>
        </w:rPr>
        <w:t>
      </w:t>
      </w:r>
      <w:r>
        <w:rPr>
          <w:rFonts w:ascii="Times New Roman"/>
          <w:b w:val="false"/>
          <w:i w:val="false"/>
          <w:color w:val="000000"/>
          <w:sz w:val="28"/>
        </w:rPr>
        <w:t>салықтық емес түсімдер бойынша – 3 090 758 мың теңге;</w:t>
      </w:r>
      <w:r>
        <w:br/>
      </w:r>
      <w:r>
        <w:rPr>
          <w:rFonts w:ascii="Times New Roman"/>
          <w:b w:val="false"/>
          <w:i w:val="false"/>
          <w:color w:val="000000"/>
          <w:sz w:val="28"/>
        </w:rPr>
        <w:t>
      </w:t>
      </w:r>
      <w:r>
        <w:rPr>
          <w:rFonts w:ascii="Times New Roman"/>
          <w:b w:val="false"/>
          <w:i w:val="false"/>
          <w:color w:val="000000"/>
          <w:sz w:val="28"/>
        </w:rPr>
        <w:t>негізгі капиталды сатудан түсетін түсімдер – 1 637 мың теңге;</w:t>
      </w:r>
      <w:r>
        <w:br/>
      </w:r>
      <w:r>
        <w:rPr>
          <w:rFonts w:ascii="Times New Roman"/>
          <w:b w:val="false"/>
          <w:i w:val="false"/>
          <w:color w:val="000000"/>
          <w:sz w:val="28"/>
        </w:rPr>
        <w:t>
      </w:t>
      </w:r>
      <w:r>
        <w:rPr>
          <w:rFonts w:ascii="Times New Roman"/>
          <w:b w:val="false"/>
          <w:i w:val="false"/>
          <w:color w:val="000000"/>
          <w:sz w:val="28"/>
        </w:rPr>
        <w:t>трансферттер түсімдері бойынша – 49 486 305 мың теңге;</w:t>
      </w:r>
      <w:r>
        <w:br/>
      </w:r>
      <w:r>
        <w:rPr>
          <w:rFonts w:ascii="Times New Roman"/>
          <w:b w:val="false"/>
          <w:i w:val="false"/>
          <w:color w:val="000000"/>
          <w:sz w:val="28"/>
        </w:rPr>
        <w:t>
      </w:t>
      </w:r>
      <w:r>
        <w:rPr>
          <w:rFonts w:ascii="Times New Roman"/>
          <w:b w:val="false"/>
          <w:i w:val="false"/>
          <w:color w:val="000000"/>
          <w:sz w:val="28"/>
        </w:rPr>
        <w:t>2) шығындар – 117 517 057 мың теңге;</w:t>
      </w:r>
      <w:r>
        <w:br/>
      </w:r>
      <w:r>
        <w:rPr>
          <w:rFonts w:ascii="Times New Roman"/>
          <w:b w:val="false"/>
          <w:i w:val="false"/>
          <w:color w:val="000000"/>
          <w:sz w:val="28"/>
        </w:rPr>
        <w:t>
      </w:t>
      </w:r>
      <w:r>
        <w:rPr>
          <w:rFonts w:ascii="Times New Roman"/>
          <w:b w:val="false"/>
          <w:i w:val="false"/>
          <w:color w:val="000000"/>
          <w:sz w:val="28"/>
        </w:rPr>
        <w:t>3) таза бюджеттік несиелендіру – 1 808 653 мың теңге, оның ішінде:</w:t>
      </w:r>
      <w:r>
        <w:br/>
      </w:r>
      <w:r>
        <w:rPr>
          <w:rFonts w:ascii="Times New Roman"/>
          <w:b w:val="false"/>
          <w:i w:val="false"/>
          <w:color w:val="000000"/>
          <w:sz w:val="28"/>
        </w:rPr>
        <w:t>
      </w:t>
      </w:r>
      <w:r>
        <w:rPr>
          <w:rFonts w:ascii="Times New Roman"/>
          <w:b w:val="false"/>
          <w:i w:val="false"/>
          <w:color w:val="000000"/>
          <w:sz w:val="28"/>
        </w:rPr>
        <w:t>бюджеттік кредиттер – 8 343 944 мың теңге;</w:t>
      </w:r>
      <w:r>
        <w:br/>
      </w:r>
      <w:r>
        <w:rPr>
          <w:rFonts w:ascii="Times New Roman"/>
          <w:b w:val="false"/>
          <w:i w:val="false"/>
          <w:color w:val="000000"/>
          <w:sz w:val="28"/>
        </w:rPr>
        <w:t>
      </w:t>
      </w:r>
      <w:r>
        <w:rPr>
          <w:rFonts w:ascii="Times New Roman"/>
          <w:b w:val="false"/>
          <w:i w:val="false"/>
          <w:color w:val="000000"/>
          <w:sz w:val="28"/>
        </w:rPr>
        <w:t xml:space="preserve">бюджеттік кредиттерді өтеу – 6 535 291 мың теңге; </w:t>
      </w:r>
      <w:r>
        <w:br/>
      </w:r>
      <w:r>
        <w:rPr>
          <w:rFonts w:ascii="Times New Roman"/>
          <w:b w:val="false"/>
          <w:i w:val="false"/>
          <w:color w:val="000000"/>
          <w:sz w:val="28"/>
        </w:rPr>
        <w:t>
      </w:t>
      </w:r>
      <w:r>
        <w:rPr>
          <w:rFonts w:ascii="Times New Roman"/>
          <w:b w:val="false"/>
          <w:i w:val="false"/>
          <w:color w:val="000000"/>
          <w:sz w:val="28"/>
        </w:rPr>
        <w:t>4) қаржы активтерімен жасалатын операциялар бойынша сальдо – 1 847 621 мың теңге, оның ішінде:</w:t>
      </w:r>
      <w:r>
        <w:br/>
      </w:r>
      <w:r>
        <w:rPr>
          <w:rFonts w:ascii="Times New Roman"/>
          <w:b w:val="false"/>
          <w:i w:val="false"/>
          <w:color w:val="000000"/>
          <w:sz w:val="28"/>
        </w:rPr>
        <w:t>
      </w:t>
      </w:r>
      <w:r>
        <w:rPr>
          <w:rFonts w:ascii="Times New Roman"/>
          <w:b w:val="false"/>
          <w:i w:val="false"/>
          <w:color w:val="000000"/>
          <w:sz w:val="28"/>
        </w:rPr>
        <w:t>қаржы активтерін сатып алу – 1 864 575 мың теңге;</w:t>
      </w:r>
      <w:r>
        <w:br/>
      </w:r>
      <w:r>
        <w:rPr>
          <w:rFonts w:ascii="Times New Roman"/>
          <w:b w:val="false"/>
          <w:i w:val="false"/>
          <w:color w:val="000000"/>
          <w:sz w:val="28"/>
        </w:rPr>
        <w:t>
      </w:t>
      </w:r>
      <w:r>
        <w:rPr>
          <w:rFonts w:ascii="Times New Roman"/>
          <w:b w:val="false"/>
          <w:i w:val="false"/>
          <w:color w:val="000000"/>
          <w:sz w:val="28"/>
        </w:rPr>
        <w:t>мемлекеттің қаржы активтерін сатудан түсетін түсімдер – 16 954 теңге:</w:t>
      </w:r>
      <w:r>
        <w:br/>
      </w:r>
      <w:r>
        <w:rPr>
          <w:rFonts w:ascii="Times New Roman"/>
          <w:b w:val="false"/>
          <w:i w:val="false"/>
          <w:color w:val="000000"/>
          <w:sz w:val="28"/>
        </w:rPr>
        <w:t>
      </w:t>
      </w:r>
      <w:r>
        <w:rPr>
          <w:rFonts w:ascii="Times New Roman"/>
          <w:b w:val="false"/>
          <w:i w:val="false"/>
          <w:color w:val="000000"/>
          <w:sz w:val="28"/>
        </w:rPr>
        <w:t>5) бюджет тапшылығы (профициті) – 1 691 381 мың теңге;</w:t>
      </w:r>
      <w:r>
        <w:br/>
      </w:r>
      <w:r>
        <w:rPr>
          <w:rFonts w:ascii="Times New Roman"/>
          <w:b w:val="false"/>
          <w:i w:val="false"/>
          <w:color w:val="000000"/>
          <w:sz w:val="28"/>
        </w:rPr>
        <w:t>
      </w:t>
      </w:r>
      <w:r>
        <w:rPr>
          <w:rFonts w:ascii="Times New Roman"/>
          <w:b w:val="false"/>
          <w:i w:val="false"/>
          <w:color w:val="000000"/>
          <w:sz w:val="28"/>
        </w:rPr>
        <w:t>6) бюджет тапшылығын қаржыландыру (профицитін пайдалану) – 1 691 381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2-тармақтың</w:t>
      </w:r>
      <w:r>
        <w:rPr>
          <w:rFonts w:ascii="Times New Roman"/>
          <w:b w:val="false"/>
          <w:i w:val="false"/>
          <w:color w:val="000000"/>
          <w:sz w:val="28"/>
        </w:rPr>
        <w:t xml:space="preserve"> </w:t>
      </w:r>
      <w:r>
        <w:rPr>
          <w:rFonts w:ascii="Times New Roman"/>
          <w:b w:val="false"/>
          <w:i w:val="false"/>
          <w:color w:val="000000"/>
          <w:sz w:val="28"/>
        </w:rPr>
        <w:t>1) тармақшасы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 xml:space="preserve">"1) Төлем көзінен ұсталатын кірістен алынатын жеке табыс салығы: </w:t>
      </w:r>
      <w:r>
        <w:br/>
      </w:r>
      <w:r>
        <w:rPr>
          <w:rFonts w:ascii="Times New Roman"/>
          <w:b w:val="false"/>
          <w:i w:val="false"/>
          <w:color w:val="000000"/>
          <w:sz w:val="28"/>
        </w:rPr>
        <w:t>
      </w:t>
      </w:r>
      <w:r>
        <w:rPr>
          <w:rFonts w:ascii="Times New Roman"/>
          <w:b w:val="false"/>
          <w:i w:val="false"/>
          <w:color w:val="000000"/>
          <w:sz w:val="28"/>
        </w:rPr>
        <w:t>Бейнеу ауданына – 100 пайыз;</w:t>
      </w:r>
      <w:r>
        <w:br/>
      </w:r>
      <w:r>
        <w:rPr>
          <w:rFonts w:ascii="Times New Roman"/>
          <w:b w:val="false"/>
          <w:i w:val="false"/>
          <w:color w:val="000000"/>
          <w:sz w:val="28"/>
        </w:rPr>
        <w:t>
      </w:t>
      </w:r>
      <w:r>
        <w:rPr>
          <w:rFonts w:ascii="Times New Roman"/>
          <w:b w:val="false"/>
          <w:i w:val="false"/>
          <w:color w:val="000000"/>
          <w:sz w:val="28"/>
        </w:rPr>
        <w:t>Қарақия ауданына – 75,9 пайыз;</w:t>
      </w:r>
      <w:r>
        <w:br/>
      </w:r>
      <w:r>
        <w:rPr>
          <w:rFonts w:ascii="Times New Roman"/>
          <w:b w:val="false"/>
          <w:i w:val="false"/>
          <w:color w:val="000000"/>
          <w:sz w:val="28"/>
        </w:rPr>
        <w:t>
      </w:t>
      </w:r>
      <w:r>
        <w:rPr>
          <w:rFonts w:ascii="Times New Roman"/>
          <w:b w:val="false"/>
          <w:i w:val="false"/>
          <w:color w:val="000000"/>
          <w:sz w:val="28"/>
        </w:rPr>
        <w:t>Маңғыстау ауданына – 100 пайыз;</w:t>
      </w:r>
      <w:r>
        <w:br/>
      </w:r>
      <w:r>
        <w:rPr>
          <w:rFonts w:ascii="Times New Roman"/>
          <w:b w:val="false"/>
          <w:i w:val="false"/>
          <w:color w:val="000000"/>
          <w:sz w:val="28"/>
        </w:rPr>
        <w:t>
      </w:t>
      </w:r>
      <w:r>
        <w:rPr>
          <w:rFonts w:ascii="Times New Roman"/>
          <w:b w:val="false"/>
          <w:i w:val="false"/>
          <w:color w:val="000000"/>
          <w:sz w:val="28"/>
        </w:rPr>
        <w:t>Түпқараған ауданына – 34,9 пайыз;</w:t>
      </w:r>
      <w:r>
        <w:br/>
      </w:r>
      <w:r>
        <w:rPr>
          <w:rFonts w:ascii="Times New Roman"/>
          <w:b w:val="false"/>
          <w:i w:val="false"/>
          <w:color w:val="000000"/>
          <w:sz w:val="28"/>
        </w:rPr>
        <w:t>
      </w:t>
      </w:r>
      <w:r>
        <w:rPr>
          <w:rFonts w:ascii="Times New Roman"/>
          <w:b w:val="false"/>
          <w:i w:val="false"/>
          <w:color w:val="000000"/>
          <w:sz w:val="28"/>
        </w:rPr>
        <w:t>Мұнайлы ауданына – 100 пайыз;</w:t>
      </w:r>
      <w:r>
        <w:br/>
      </w:r>
      <w:r>
        <w:rPr>
          <w:rFonts w:ascii="Times New Roman"/>
          <w:b w:val="false"/>
          <w:i w:val="false"/>
          <w:color w:val="000000"/>
          <w:sz w:val="28"/>
        </w:rPr>
        <w:t>
      </w:t>
      </w:r>
      <w:r>
        <w:rPr>
          <w:rFonts w:ascii="Times New Roman"/>
          <w:b w:val="false"/>
          <w:i w:val="false"/>
          <w:color w:val="000000"/>
          <w:sz w:val="28"/>
        </w:rPr>
        <w:t>Ақтау қаласына – 10,9 пайыз;</w:t>
      </w:r>
      <w:r>
        <w:br/>
      </w:r>
      <w:r>
        <w:rPr>
          <w:rFonts w:ascii="Times New Roman"/>
          <w:b w:val="false"/>
          <w:i w:val="false"/>
          <w:color w:val="000000"/>
          <w:sz w:val="28"/>
        </w:rPr>
        <w:t>
      </w:t>
      </w:r>
      <w:r>
        <w:rPr>
          <w:rFonts w:ascii="Times New Roman"/>
          <w:b w:val="false"/>
          <w:i w:val="false"/>
          <w:color w:val="000000"/>
          <w:sz w:val="28"/>
        </w:rPr>
        <w:t>Жаңаөзен қаласына – 36,8 пайыз.";</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2-тармақтың</w:t>
      </w:r>
      <w:r>
        <w:rPr>
          <w:rFonts w:ascii="Times New Roman"/>
          <w:b w:val="false"/>
          <w:i w:val="false"/>
          <w:color w:val="000000"/>
          <w:sz w:val="28"/>
        </w:rPr>
        <w:t xml:space="preserve"> </w:t>
      </w:r>
      <w:r>
        <w:rPr>
          <w:rFonts w:ascii="Times New Roman"/>
          <w:b w:val="false"/>
          <w:i w:val="false"/>
          <w:color w:val="000000"/>
          <w:sz w:val="28"/>
        </w:rPr>
        <w:t>2) тармақшасы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"2) Төлем көзінен ұсталмайтын кірістен алынатын жеке табыс салығы:</w:t>
      </w:r>
      <w:r>
        <w:br/>
      </w:r>
      <w:r>
        <w:rPr>
          <w:rFonts w:ascii="Times New Roman"/>
          <w:b w:val="false"/>
          <w:i w:val="false"/>
          <w:color w:val="000000"/>
          <w:sz w:val="28"/>
        </w:rPr>
        <w:t>
      </w:t>
      </w:r>
      <w:r>
        <w:rPr>
          <w:rFonts w:ascii="Times New Roman"/>
          <w:b w:val="false"/>
          <w:i w:val="false"/>
          <w:color w:val="000000"/>
          <w:sz w:val="28"/>
        </w:rPr>
        <w:t>Бейнеу ауданына – 84 пайыз;</w:t>
      </w:r>
      <w:r>
        <w:br/>
      </w:r>
      <w:r>
        <w:rPr>
          <w:rFonts w:ascii="Times New Roman"/>
          <w:b w:val="false"/>
          <w:i w:val="false"/>
          <w:color w:val="000000"/>
          <w:sz w:val="28"/>
        </w:rPr>
        <w:t>
      </w:t>
      </w:r>
      <w:r>
        <w:rPr>
          <w:rFonts w:ascii="Times New Roman"/>
          <w:b w:val="false"/>
          <w:i w:val="false"/>
          <w:color w:val="000000"/>
          <w:sz w:val="28"/>
        </w:rPr>
        <w:t>Қарақия ауданына – 100 пайыз;</w:t>
      </w:r>
      <w:r>
        <w:br/>
      </w:r>
      <w:r>
        <w:rPr>
          <w:rFonts w:ascii="Times New Roman"/>
          <w:b w:val="false"/>
          <w:i w:val="false"/>
          <w:color w:val="000000"/>
          <w:sz w:val="28"/>
        </w:rPr>
        <w:t>
      </w:t>
      </w:r>
      <w:r>
        <w:rPr>
          <w:rFonts w:ascii="Times New Roman"/>
          <w:b w:val="false"/>
          <w:i w:val="false"/>
          <w:color w:val="000000"/>
          <w:sz w:val="28"/>
        </w:rPr>
        <w:t>Маңғыстау ауданына – 100 пайыз;</w:t>
      </w:r>
      <w:r>
        <w:br/>
      </w:r>
      <w:r>
        <w:rPr>
          <w:rFonts w:ascii="Times New Roman"/>
          <w:b w:val="false"/>
          <w:i w:val="false"/>
          <w:color w:val="000000"/>
          <w:sz w:val="28"/>
        </w:rPr>
        <w:t>
      </w:t>
      </w:r>
      <w:r>
        <w:rPr>
          <w:rFonts w:ascii="Times New Roman"/>
          <w:b w:val="false"/>
          <w:i w:val="false"/>
          <w:color w:val="000000"/>
          <w:sz w:val="28"/>
        </w:rPr>
        <w:t>Түпқараған ауданына – 100 пайыз;</w:t>
      </w:r>
      <w:r>
        <w:br/>
      </w:r>
      <w:r>
        <w:rPr>
          <w:rFonts w:ascii="Times New Roman"/>
          <w:b w:val="false"/>
          <w:i w:val="false"/>
          <w:color w:val="000000"/>
          <w:sz w:val="28"/>
        </w:rPr>
        <w:t>
      </w:t>
      </w:r>
      <w:r>
        <w:rPr>
          <w:rFonts w:ascii="Times New Roman"/>
          <w:b w:val="false"/>
          <w:i w:val="false"/>
          <w:color w:val="000000"/>
          <w:sz w:val="28"/>
        </w:rPr>
        <w:t>Мұнайлы ауданына – 100 пайыз;</w:t>
      </w:r>
      <w:r>
        <w:br/>
      </w:r>
      <w:r>
        <w:rPr>
          <w:rFonts w:ascii="Times New Roman"/>
          <w:b w:val="false"/>
          <w:i w:val="false"/>
          <w:color w:val="000000"/>
          <w:sz w:val="28"/>
        </w:rPr>
        <w:t>
      </w:t>
      </w:r>
      <w:r>
        <w:rPr>
          <w:rFonts w:ascii="Times New Roman"/>
          <w:b w:val="false"/>
          <w:i w:val="false"/>
          <w:color w:val="000000"/>
          <w:sz w:val="28"/>
        </w:rPr>
        <w:t>Ақтау қаласына – 100 пайыз;</w:t>
      </w:r>
      <w:r>
        <w:br/>
      </w:r>
      <w:r>
        <w:rPr>
          <w:rFonts w:ascii="Times New Roman"/>
          <w:b w:val="false"/>
          <w:i w:val="false"/>
          <w:color w:val="000000"/>
          <w:sz w:val="28"/>
        </w:rPr>
        <w:t>
      </w:t>
      </w:r>
      <w:r>
        <w:rPr>
          <w:rFonts w:ascii="Times New Roman"/>
          <w:b w:val="false"/>
          <w:i w:val="false"/>
          <w:color w:val="000000"/>
          <w:sz w:val="28"/>
        </w:rPr>
        <w:t>Жаңаөзен қаласына –100 пайыз.";</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2-тармақтың</w:t>
      </w:r>
      <w:r>
        <w:rPr>
          <w:rFonts w:ascii="Times New Roman"/>
          <w:b w:val="false"/>
          <w:i w:val="false"/>
          <w:color w:val="000000"/>
          <w:sz w:val="28"/>
        </w:rPr>
        <w:t xml:space="preserve"> </w:t>
      </w:r>
      <w:r>
        <w:rPr>
          <w:rFonts w:ascii="Times New Roman"/>
          <w:b w:val="false"/>
          <w:i w:val="false"/>
          <w:color w:val="000000"/>
          <w:sz w:val="28"/>
        </w:rPr>
        <w:t>3) тармақшасы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 xml:space="preserve">"3) Шетел азаматтарының кірістерінен төлем көзінен ұсталмайтын жеке табыс салығы: </w:t>
      </w:r>
      <w:r>
        <w:br/>
      </w:r>
      <w:r>
        <w:rPr>
          <w:rFonts w:ascii="Times New Roman"/>
          <w:b w:val="false"/>
          <w:i w:val="false"/>
          <w:color w:val="000000"/>
          <w:sz w:val="28"/>
        </w:rPr>
        <w:t>
      </w:t>
      </w:r>
      <w:r>
        <w:rPr>
          <w:rFonts w:ascii="Times New Roman"/>
          <w:b w:val="false"/>
          <w:i w:val="false"/>
          <w:color w:val="000000"/>
          <w:sz w:val="28"/>
        </w:rPr>
        <w:t>Бейнеу ауданына – 100 пайыз;</w:t>
      </w:r>
      <w:r>
        <w:br/>
      </w:r>
      <w:r>
        <w:rPr>
          <w:rFonts w:ascii="Times New Roman"/>
          <w:b w:val="false"/>
          <w:i w:val="false"/>
          <w:color w:val="000000"/>
          <w:sz w:val="28"/>
        </w:rPr>
        <w:t>
      </w:t>
      </w:r>
      <w:r>
        <w:rPr>
          <w:rFonts w:ascii="Times New Roman"/>
          <w:b w:val="false"/>
          <w:i w:val="false"/>
          <w:color w:val="000000"/>
          <w:sz w:val="28"/>
        </w:rPr>
        <w:t>Қарақия ауданына – 100 пайыз;</w:t>
      </w:r>
      <w:r>
        <w:br/>
      </w:r>
      <w:r>
        <w:rPr>
          <w:rFonts w:ascii="Times New Roman"/>
          <w:b w:val="false"/>
          <w:i w:val="false"/>
          <w:color w:val="000000"/>
          <w:sz w:val="28"/>
        </w:rPr>
        <w:t>
      </w:t>
      </w:r>
      <w:r>
        <w:rPr>
          <w:rFonts w:ascii="Times New Roman"/>
          <w:b w:val="false"/>
          <w:i w:val="false"/>
          <w:color w:val="000000"/>
          <w:sz w:val="28"/>
        </w:rPr>
        <w:t>Маңғыстау ауданына – 100 пайыз;</w:t>
      </w:r>
      <w:r>
        <w:br/>
      </w:r>
      <w:r>
        <w:rPr>
          <w:rFonts w:ascii="Times New Roman"/>
          <w:b w:val="false"/>
          <w:i w:val="false"/>
          <w:color w:val="000000"/>
          <w:sz w:val="28"/>
        </w:rPr>
        <w:t>
      </w:t>
      </w:r>
      <w:r>
        <w:rPr>
          <w:rFonts w:ascii="Times New Roman"/>
          <w:b w:val="false"/>
          <w:i w:val="false"/>
          <w:color w:val="000000"/>
          <w:sz w:val="28"/>
        </w:rPr>
        <w:t xml:space="preserve">Түпқараған ауданына – 100 пайыз; </w:t>
      </w:r>
      <w:r>
        <w:br/>
      </w:r>
      <w:r>
        <w:rPr>
          <w:rFonts w:ascii="Times New Roman"/>
          <w:b w:val="false"/>
          <w:i w:val="false"/>
          <w:color w:val="000000"/>
          <w:sz w:val="28"/>
        </w:rPr>
        <w:t>
      </w:t>
      </w:r>
      <w:r>
        <w:rPr>
          <w:rFonts w:ascii="Times New Roman"/>
          <w:b w:val="false"/>
          <w:i w:val="false"/>
          <w:color w:val="000000"/>
          <w:sz w:val="28"/>
        </w:rPr>
        <w:t>Мұнайлы ауданына – 100 пайыз;</w:t>
      </w:r>
      <w:r>
        <w:br/>
      </w:r>
      <w:r>
        <w:rPr>
          <w:rFonts w:ascii="Times New Roman"/>
          <w:b w:val="false"/>
          <w:i w:val="false"/>
          <w:color w:val="000000"/>
          <w:sz w:val="28"/>
        </w:rPr>
        <w:t>
      </w:t>
      </w:r>
      <w:r>
        <w:rPr>
          <w:rFonts w:ascii="Times New Roman"/>
          <w:b w:val="false"/>
          <w:i w:val="false"/>
          <w:color w:val="000000"/>
          <w:sz w:val="28"/>
        </w:rPr>
        <w:t xml:space="preserve">Ақтау қаласына – 100 пайыз."; </w:t>
      </w:r>
      <w:r>
        <w:br/>
      </w:r>
      <w:r>
        <w:rPr>
          <w:rFonts w:ascii="Times New Roman"/>
          <w:b w:val="false"/>
          <w:i w:val="false"/>
          <w:color w:val="000000"/>
          <w:sz w:val="28"/>
        </w:rPr>
        <w:t>
      </w:t>
      </w:r>
      <w:r>
        <w:rPr>
          <w:rFonts w:ascii="Times New Roman"/>
          <w:b w:val="false"/>
          <w:i w:val="false"/>
          <w:color w:val="000000"/>
          <w:sz w:val="28"/>
        </w:rPr>
        <w:t>Жаңаөзен қаласына – 100 пайыз.";</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2-тармақтың</w:t>
      </w:r>
      <w:r>
        <w:rPr>
          <w:rFonts w:ascii="Times New Roman"/>
          <w:b w:val="false"/>
          <w:i w:val="false"/>
          <w:color w:val="000000"/>
          <w:sz w:val="28"/>
        </w:rPr>
        <w:t xml:space="preserve"> </w:t>
      </w:r>
      <w:r>
        <w:rPr>
          <w:rFonts w:ascii="Times New Roman"/>
          <w:b w:val="false"/>
          <w:i w:val="false"/>
          <w:color w:val="000000"/>
          <w:sz w:val="28"/>
        </w:rPr>
        <w:t>4) тармақшасы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"4) Әлеуметтік салық:</w:t>
      </w:r>
      <w:r>
        <w:br/>
      </w:r>
      <w:r>
        <w:rPr>
          <w:rFonts w:ascii="Times New Roman"/>
          <w:b w:val="false"/>
          <w:i w:val="false"/>
          <w:color w:val="000000"/>
          <w:sz w:val="28"/>
        </w:rPr>
        <w:t>
      </w:t>
      </w:r>
      <w:r>
        <w:rPr>
          <w:rFonts w:ascii="Times New Roman"/>
          <w:b w:val="false"/>
          <w:i w:val="false"/>
          <w:color w:val="000000"/>
          <w:sz w:val="28"/>
        </w:rPr>
        <w:t>Бейнеу ауданына – 100 пайыз;</w:t>
      </w:r>
      <w:r>
        <w:br/>
      </w:r>
      <w:r>
        <w:rPr>
          <w:rFonts w:ascii="Times New Roman"/>
          <w:b w:val="false"/>
          <w:i w:val="false"/>
          <w:color w:val="000000"/>
          <w:sz w:val="28"/>
        </w:rPr>
        <w:t>
      </w:t>
      </w:r>
      <w:r>
        <w:rPr>
          <w:rFonts w:ascii="Times New Roman"/>
          <w:b w:val="false"/>
          <w:i w:val="false"/>
          <w:color w:val="000000"/>
          <w:sz w:val="28"/>
        </w:rPr>
        <w:t xml:space="preserve">Қарақия ауданына – 75,9 пайыз; </w:t>
      </w:r>
      <w:r>
        <w:br/>
      </w:r>
      <w:r>
        <w:rPr>
          <w:rFonts w:ascii="Times New Roman"/>
          <w:b w:val="false"/>
          <w:i w:val="false"/>
          <w:color w:val="000000"/>
          <w:sz w:val="28"/>
        </w:rPr>
        <w:t>
      </w:t>
      </w:r>
      <w:r>
        <w:rPr>
          <w:rFonts w:ascii="Times New Roman"/>
          <w:b w:val="false"/>
          <w:i w:val="false"/>
          <w:color w:val="000000"/>
          <w:sz w:val="28"/>
        </w:rPr>
        <w:t>Маңғыстау ауданына – 100 пайыз;</w:t>
      </w:r>
      <w:r>
        <w:br/>
      </w:r>
      <w:r>
        <w:rPr>
          <w:rFonts w:ascii="Times New Roman"/>
          <w:b w:val="false"/>
          <w:i w:val="false"/>
          <w:color w:val="000000"/>
          <w:sz w:val="28"/>
        </w:rPr>
        <w:t>
      </w:t>
      </w:r>
      <w:r>
        <w:rPr>
          <w:rFonts w:ascii="Times New Roman"/>
          <w:b w:val="false"/>
          <w:i w:val="false"/>
          <w:color w:val="000000"/>
          <w:sz w:val="28"/>
        </w:rPr>
        <w:t>Түпқараған ауданына –35 пайыз;</w:t>
      </w:r>
      <w:r>
        <w:br/>
      </w:r>
      <w:r>
        <w:rPr>
          <w:rFonts w:ascii="Times New Roman"/>
          <w:b w:val="false"/>
          <w:i w:val="false"/>
          <w:color w:val="000000"/>
          <w:sz w:val="28"/>
        </w:rPr>
        <w:t>
      </w:t>
      </w:r>
      <w:r>
        <w:rPr>
          <w:rFonts w:ascii="Times New Roman"/>
          <w:b w:val="false"/>
          <w:i w:val="false"/>
          <w:color w:val="000000"/>
          <w:sz w:val="28"/>
        </w:rPr>
        <w:t>Мұнайлы ауданына – 100 пайыз;</w:t>
      </w:r>
      <w:r>
        <w:br/>
      </w:r>
      <w:r>
        <w:rPr>
          <w:rFonts w:ascii="Times New Roman"/>
          <w:b w:val="false"/>
          <w:i w:val="false"/>
          <w:color w:val="000000"/>
          <w:sz w:val="28"/>
        </w:rPr>
        <w:t>
      </w:t>
      </w:r>
      <w:r>
        <w:rPr>
          <w:rFonts w:ascii="Times New Roman"/>
          <w:b w:val="false"/>
          <w:i w:val="false"/>
          <w:color w:val="000000"/>
          <w:sz w:val="28"/>
        </w:rPr>
        <w:t xml:space="preserve">Ақтау қаласына – 10,7 пайыз; </w:t>
      </w:r>
      <w:r>
        <w:br/>
      </w:r>
      <w:r>
        <w:rPr>
          <w:rFonts w:ascii="Times New Roman"/>
          <w:b w:val="false"/>
          <w:i w:val="false"/>
          <w:color w:val="000000"/>
          <w:sz w:val="28"/>
        </w:rPr>
        <w:t>
      </w:t>
      </w:r>
      <w:r>
        <w:rPr>
          <w:rFonts w:ascii="Times New Roman"/>
          <w:b w:val="false"/>
          <w:i w:val="false"/>
          <w:color w:val="000000"/>
          <w:sz w:val="28"/>
        </w:rPr>
        <w:t>Жаңаөзен қаласына – 36,8 пайыз.";</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3 - тармақ </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"2016 жылға арналған облыстық бюджетте облыстық бюджеттен аудандар бюджеттеріне берілетін субвенция көлемі 2 829 157 мың теңге сомасында көзделсін, оның ішінде:</w:t>
      </w:r>
      <w:r>
        <w:br/>
      </w:r>
      <w:r>
        <w:rPr>
          <w:rFonts w:ascii="Times New Roman"/>
          <w:b w:val="false"/>
          <w:i w:val="false"/>
          <w:color w:val="000000"/>
          <w:sz w:val="28"/>
        </w:rPr>
        <w:t>
      </w:t>
      </w:r>
      <w:r>
        <w:rPr>
          <w:rFonts w:ascii="Times New Roman"/>
          <w:b w:val="false"/>
          <w:i w:val="false"/>
          <w:color w:val="000000"/>
          <w:sz w:val="28"/>
        </w:rPr>
        <w:t>Бейнеу ауданына – 1 874 480 мың теңге;</w:t>
      </w:r>
      <w:r>
        <w:br/>
      </w:r>
      <w:r>
        <w:rPr>
          <w:rFonts w:ascii="Times New Roman"/>
          <w:b w:val="false"/>
          <w:i w:val="false"/>
          <w:color w:val="000000"/>
          <w:sz w:val="28"/>
        </w:rPr>
        <w:t>
      </w:t>
      </w:r>
      <w:r>
        <w:rPr>
          <w:rFonts w:ascii="Times New Roman"/>
          <w:b w:val="false"/>
          <w:i w:val="false"/>
          <w:color w:val="000000"/>
          <w:sz w:val="28"/>
        </w:rPr>
        <w:t>Маңғыстау ауданына – 161 491 мың теңге;</w:t>
      </w:r>
      <w:r>
        <w:br/>
      </w:r>
      <w:r>
        <w:rPr>
          <w:rFonts w:ascii="Times New Roman"/>
          <w:b w:val="false"/>
          <w:i w:val="false"/>
          <w:color w:val="000000"/>
          <w:sz w:val="28"/>
        </w:rPr>
        <w:t>
      </w:t>
      </w:r>
      <w:r>
        <w:rPr>
          <w:rFonts w:ascii="Times New Roman"/>
          <w:b w:val="false"/>
          <w:i w:val="false"/>
          <w:color w:val="000000"/>
          <w:sz w:val="28"/>
        </w:rPr>
        <w:t>Мұнайлы ауданына – 793 186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14-тармақ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"Облыс әкімдігінің резерві 13 270 мың теңге сомасында бекітілсін.".</w:t>
      </w:r>
      <w:r>
        <w:br/>
      </w:r>
      <w:r>
        <w:rPr>
          <w:rFonts w:ascii="Times New Roman"/>
          <w:b w:val="false"/>
          <w:i w:val="false"/>
          <w:color w:val="000000"/>
          <w:sz w:val="28"/>
        </w:rPr>
        <w:t>
      </w:t>
      </w:r>
      <w:r>
        <w:rPr>
          <w:rFonts w:ascii="Times New Roman"/>
          <w:b w:val="false"/>
          <w:i w:val="false"/>
          <w:color w:val="000000"/>
          <w:sz w:val="28"/>
        </w:rPr>
        <w:t>2. Осы шешім 2016 жылдың 1 қаңтарынан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Қазақбаев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Облыстық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Жүсіпов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"КЕЛІСІЛДІ"</w:t>
      </w:r>
      <w:r>
        <w:br/>
      </w:r>
      <w:r>
        <w:rPr>
          <w:rFonts w:ascii="Times New Roman"/>
          <w:b w:val="false"/>
          <w:i w:val="false"/>
          <w:color w:val="000000"/>
          <w:sz w:val="28"/>
        </w:rPr>
        <w:t>
      "Маңғыстау облысының экономика және</w:t>
      </w:r>
      <w:r>
        <w:br/>
      </w:r>
      <w:r>
        <w:rPr>
          <w:rFonts w:ascii="Times New Roman"/>
          <w:b w:val="false"/>
          <w:i w:val="false"/>
          <w:color w:val="000000"/>
          <w:sz w:val="28"/>
        </w:rPr>
        <w:t>
      бюджеттік жоспарлау басқармасы"</w:t>
      </w:r>
      <w:r>
        <w:br/>
      </w:r>
      <w:r>
        <w:rPr>
          <w:rFonts w:ascii="Times New Roman"/>
          <w:b w:val="false"/>
          <w:i w:val="false"/>
          <w:color w:val="000000"/>
          <w:sz w:val="28"/>
        </w:rPr>
        <w:t xml:space="preserve">
      мемлекеттік мекемесі басшысының </w:t>
      </w:r>
      <w:r>
        <w:br/>
      </w:r>
      <w:r>
        <w:rPr>
          <w:rFonts w:ascii="Times New Roman"/>
          <w:b w:val="false"/>
          <w:i w:val="false"/>
          <w:color w:val="000000"/>
          <w:sz w:val="28"/>
        </w:rPr>
        <w:t>
      міндетін атқарушы</w:t>
      </w:r>
      <w:r>
        <w:br/>
      </w:r>
      <w:r>
        <w:rPr>
          <w:rFonts w:ascii="Times New Roman"/>
          <w:b w:val="false"/>
          <w:i w:val="false"/>
          <w:color w:val="000000"/>
          <w:sz w:val="28"/>
        </w:rPr>
        <w:t xml:space="preserve">
      С.Б. Нарешова </w:t>
      </w:r>
      <w:r>
        <w:br/>
      </w:r>
      <w:r>
        <w:rPr>
          <w:rFonts w:ascii="Times New Roman"/>
          <w:b w:val="false"/>
          <w:i w:val="false"/>
          <w:color w:val="000000"/>
          <w:sz w:val="28"/>
        </w:rPr>
        <w:t>
      "_</w:t>
      </w:r>
      <w:r>
        <w:rPr>
          <w:rFonts w:ascii="Times New Roman"/>
          <w:b w:val="false"/>
          <w:i w:val="false"/>
          <w:color w:val="000000"/>
          <w:sz w:val="28"/>
          <w:u w:val="single"/>
        </w:rPr>
        <w:t>8</w:t>
      </w:r>
      <w:r>
        <w:rPr>
          <w:rFonts w:ascii="Times New Roman"/>
          <w:b w:val="false"/>
          <w:i w:val="false"/>
          <w:color w:val="000000"/>
          <w:sz w:val="28"/>
        </w:rPr>
        <w:t>_" ____</w:t>
      </w:r>
      <w:r>
        <w:rPr>
          <w:rFonts w:ascii="Times New Roman"/>
          <w:b w:val="false"/>
          <w:i w:val="false"/>
          <w:color w:val="000000"/>
          <w:sz w:val="28"/>
          <w:u w:val="single"/>
        </w:rPr>
        <w:t>12</w:t>
      </w:r>
      <w:r>
        <w:rPr>
          <w:rFonts w:ascii="Times New Roman"/>
          <w:b w:val="false"/>
          <w:i w:val="false"/>
          <w:color w:val="000000"/>
          <w:sz w:val="28"/>
        </w:rPr>
        <w:t>____ 2016 жыл</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мәслихаттың</w:t>
            </w:r>
            <w:r>
              <w:br/>
            </w:r>
            <w:r>
              <w:rPr>
                <w:rFonts w:ascii="Times New Roman"/>
                <w:b w:val="false"/>
                <w:i w:val="false"/>
                <w:color w:val="000000"/>
                <w:sz w:val="20"/>
              </w:rPr>
              <w:t>2016 жылғы "8" желтоқсандағы</w:t>
            </w:r>
            <w:r>
              <w:br/>
            </w:r>
            <w:r>
              <w:rPr>
                <w:rFonts w:ascii="Times New Roman"/>
                <w:b w:val="false"/>
                <w:i w:val="false"/>
                <w:color w:val="000000"/>
                <w:sz w:val="20"/>
              </w:rPr>
              <w:t>№ 6/64 шешіміне қосымша</w:t>
            </w:r>
          </w:p>
        </w:tc>
      </w:tr>
    </w:tbl>
    <w:p>
      <w:pPr>
        <w:spacing w:after="0"/>
        <w:ind w:left="0"/>
        <w:jc w:val="left"/>
      </w:pPr>
      <w:r>
        <w:rPr>
          <w:rFonts w:ascii="Times New Roman"/>
          <w:b/>
          <w:i w:val="false"/>
          <w:color w:val="000000"/>
        </w:rPr>
        <w:t xml:space="preserve"> 2016 жылға арналған облыстық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4"/>
        <w:gridCol w:w="914"/>
        <w:gridCol w:w="914"/>
        <w:gridCol w:w="7026"/>
        <w:gridCol w:w="2802"/>
      </w:tblGrid>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Санаты</w:t>
            </w:r>
            <w:r>
              <w:br/>
            </w:r>
            <w:r>
              <w:rPr>
                <w:rFonts w:ascii="Times New Roman"/>
                <w:b/>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Сыныбы</w:t>
            </w:r>
            <w:r>
              <w:br/>
            </w:r>
            <w:r>
              <w:rPr>
                <w:rFonts w:ascii="Times New Roman"/>
                <w:b/>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Ішкі сыныбы</w:t>
            </w:r>
            <w:r>
              <w:br/>
            </w:r>
            <w:r>
              <w:rPr>
                <w:rFonts w:ascii="Times New Roman"/>
                <w:b/>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w:t>
            </w:r>
            <w:r>
              <w:br/>
            </w:r>
            <w:r>
              <w:rPr>
                <w:rFonts w:ascii="Times New Roman"/>
                <w:b/>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w:t>
            </w:r>
            <w:r>
              <w:br/>
            </w:r>
            <w:r>
              <w:rPr>
                <w:rFonts w:ascii="Times New Roman"/>
                <w:b/>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w:t>
            </w:r>
            <w:r>
              <w:br/>
            </w:r>
            <w:r>
              <w:rPr>
                <w:rFonts w:ascii="Times New Roman"/>
                <w:b/>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w:t>
            </w:r>
            <w:r>
              <w:br/>
            </w:r>
            <w:r>
              <w:rPr>
                <w:rFonts w:ascii="Times New Roman"/>
                <w:b/>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w:t>
            </w:r>
            <w:r>
              <w:br/>
            </w:r>
            <w:r>
              <w:rPr>
                <w:rFonts w:ascii="Times New Roman"/>
                <w:b/>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w:t>
            </w:r>
            <w:r>
              <w:br/>
            </w:r>
            <w:r>
              <w:rPr>
                <w:rFonts w:ascii="Times New Roman"/>
                <w:b/>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w:t>
            </w:r>
            <w:r>
              <w:br/>
            </w:r>
            <w:r>
              <w:rPr>
                <w:rFonts w:ascii="Times New Roman"/>
                <w:b/>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1.КІРІСТЕР</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119 </w:t>
            </w:r>
            <w:r>
              <w:rPr>
                <w:rFonts w:ascii="Times New Roman"/>
                <w:b/>
                <w:i w:val="false"/>
                <w:color w:val="000000"/>
                <w:sz w:val="20"/>
              </w:rPr>
              <w:t>481 949</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САЛЫҚТЫҚ ТҮСІМДЕР</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66 903 249</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33 921 576</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33 921 576</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30 434 393</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30 434 393</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2 547 280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үшін түсетін түсімдер</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2 547 259</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САЛЫҚТЫҚ ЕМЕС ТҮСІМДЕР</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3 090 758</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45 737</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1 069</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 тұрған, заңды тұлғалардағы қатысу үлесіне кірістер</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942</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32 561</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11 165</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1 371 151</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1 371 151</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1 673 871</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1 673 871</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НЕГІЗГІ КАПИТАЛДЫ САТУДАН ТҮСЕТІН ТҮСІМДЕР</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1 637</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1 637</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1 637</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ТРАНСФЕРТТЕРДІҢ ТҮСІМІ</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49 486 305</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Төмен тұрған мемлекеттiк басқару органдарынан трансферттер</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6 859 430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бюджеттерден трансферттер</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6 859 430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42 626 875</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түсетін трансферттер</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42 626 875</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Функционалдық топ</w:t>
            </w:r>
            <w:r>
              <w:br/>
            </w:r>
            <w:r>
              <w:rPr>
                <w:rFonts w:ascii="Times New Roman"/>
                <w:b/>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Кіші функция</w:t>
            </w:r>
            <w:r>
              <w:br/>
            </w:r>
            <w:r>
              <w:rPr>
                <w:rFonts w:ascii="Times New Roman"/>
                <w:b/>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Бюджеттік бағдарламалардың әкімшісі</w:t>
            </w:r>
            <w:r>
              <w:br/>
            </w:r>
            <w:r>
              <w:rPr>
                <w:rFonts w:ascii="Times New Roman"/>
                <w:b/>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w:t>
            </w:r>
            <w:r>
              <w:br/>
            </w:r>
            <w:r>
              <w:rPr>
                <w:rFonts w:ascii="Times New Roman"/>
                <w:b/>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w:t>
            </w:r>
            <w:r>
              <w:br/>
            </w:r>
            <w:r>
              <w:rPr>
                <w:rFonts w:ascii="Times New Roman"/>
                <w:b/>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w:t>
            </w:r>
            <w:r>
              <w:br/>
            </w:r>
            <w:r>
              <w:rPr>
                <w:rFonts w:ascii="Times New Roman"/>
                <w:b/>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w:t>
            </w:r>
            <w:r>
              <w:br/>
            </w:r>
            <w:r>
              <w:rPr>
                <w:rFonts w:ascii="Times New Roman"/>
                <w:b/>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w:t>
            </w:r>
            <w:r>
              <w:br/>
            </w:r>
            <w:r>
              <w:rPr>
                <w:rFonts w:ascii="Times New Roman"/>
                <w:b/>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w:t>
            </w:r>
            <w:r>
              <w:br/>
            </w:r>
            <w:r>
              <w:rPr>
                <w:rFonts w:ascii="Times New Roman"/>
                <w:b/>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w:t>
            </w:r>
            <w:r>
              <w:br/>
            </w:r>
            <w:r>
              <w:rPr>
                <w:rFonts w:ascii="Times New Roman"/>
                <w:b/>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ШЫҒЫНДАР</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117 517 057</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Жалпы сипаттағы мемлекеттік қызметтер</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4 861 819</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мәслихатының аппараты</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41 259</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мәслихатының қызметін қамтамасыз ету жөніндегі қызметтер</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40 865</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органның күрделi шығыстары</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394</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аппараты</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2 144 025</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 әкімінің қызметін қамтамасыз ету жөніндегі қызметтер </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1 698 694</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373 629</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қалалардың, ауылдардың, кенттердің, ауылдық округтердің әкімдерін сайлауды қамтамасыз ету және өткізу</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1 800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Қазақстан халқы Ассамблеясының қызметін қамтамасыз ету</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69 902</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107 045</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бюджетті атқару және коммуналдық меншікті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93 736</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12 066</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органның күрделi шығыстары</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1 243</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экономика және бюджеттік жоспарлау басқармасы</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402 804</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мен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229 853</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органның күрделi шығыстары</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2 707</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061</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инвестициялар және мемлекеттік-жекешелік әріптестік, оның ішінде концессия мәселелері жөніндегі құжаттаманы сараптау және бағалау</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41 434</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нысаналы трансферттер </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128 810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269</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дін істері басқармасы</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71 665</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дін істер саласындағы мемлекеттік саясатты іске асыру жөніндегі қызметтер</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34 034</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Өңірде діни ахуалды зерделеу және талдау</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37 001</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282</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тексеру комиссиясы</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104 686</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тексеру комиссиясының қызметін қамтамасыз ету жөніндегі қызметтер </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104 686</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1 990 335</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061</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объектілерін дамыту</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1 990 335</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02</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Қорғаныс</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826 344</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аппараты</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400 567</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9 731</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Аумақтық қорғанысты даярлау және облыс ауқымдағы аумақтық қорғаныс</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41 643</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ауқымдағы жұмылдыру дайындығы және жұмылдыру</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339 193</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ауқымдағы төтенше жағдайлардың алдын алу және жою</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10 000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7 955</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Жұмылдыру дайындығы мен төтенше жағдайлардың объектілерін дамыту</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7 955</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287</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417 822</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Аумақтық органның және ведомстволық бағынысты мемлекеттік мекемелерінің күрделі шығыстары</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362 903</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ауқымындағы азаматтық қорғаныстың іс-шаралары</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54 919</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03</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5 930 605</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аппараты</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8 546</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азаматтық хал актілерін тіркеу бөлімдерінің штат санын ұстауға берілетін ағымдағы нысаналы трансферттер</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8 546</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252</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қаржыландырылатын атқарушы ішкі істер органы</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5 794 107</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 аумағында қоғамдық тәртіптті және қауіпсіздікті сақтауды қамтамасыз ету саласындағы мемлекеттік саясатты іске асыру жөніндегі қызметтер </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4 122 563</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Қоғамдық тәртіпті қорғауға қатысатын азаматтарды көтермелеу </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2 140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1 522 254</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Белгілі тұратын жері және құжаттары жоқ адамдарды орналастыру қызметтері</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36 486</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Әкімшілік тәртіппен тұткындалған адамдарды ұстауды ұйымдастыру</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53 122</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жануарларды ұстауды ұйымдастыру</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57 542</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127 952</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істер органдарының объектілерін дамыту</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103 836</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053</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және қауіпсіздік объектілерін салу</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24 116</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04</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Білім беру</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14 905 262</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161 341</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043</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және кәсіптік, орта білімнен кейінгі білім беру ұйымдарында мамандар даярлау</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161 341</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білім басқармасы </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12 320 999</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95 814</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Арнайы білім беретін оқу бағдарламалары бойынша жалпы білім беру</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1 015 188</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34 180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білім беру ұйымдарында дарынды балаларға жалпы білім беру</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519 551</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307 394</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130 196</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Дамуында проблемалары бар балалар мен жасөспірімдерді оңалту және әлеуметтік бейімдеу</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45 430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және кәсіптік білім беру ұйымдарында мамандар даярлау</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4 184 559</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тапсырыстарын іске асыруға аудандардың (облыстық маңызы бар қалалардың) бюджеттеріне берілетін ағымдағы нысаналы трансферттер</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4 481 201</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Әдістемелік жұмыс</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208 689</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21 468</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069</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цифрлық білім беру инфрақұрылымын құруға берілетін ағымдағы нысаналы трансферттер</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5 952</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нысаналы трансферттер </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1 271 377</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дене шынықтыру және спорт басқармасы</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912 040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912 040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1 510 882</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Аудандардың (облыстық маңызы бар қалалардың) бюджеттеріне мектепке дейiнгi тәрбие және оқыту объектілерін салуға және реконструкциялауға берілетін нысаналы даму трансферттер </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105 558</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 объектілерін салу және реконструкциялау</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624 019</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079</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бастауыш, негізгі орта және жалпы орта білім беру объектілерін салуға және реконструкциялауға берілетін нысаналы даму трансферттерi</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87 135</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086</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 объектілерін салу және реконструкциялау</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694 170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05</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Денсаулық сақтау</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21 053 692</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18 828 775</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денсаулық сақтау саласындағы мемлекеттік саясатты іске асыру жөніндегі қызметтер</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100 229</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 бастапқы медициналық-санитариялық көмек және медициналық ұйымдар мамандарын жіберу бойынша денсаулық сақтау субъектілерінің стационарлық және стационарды алмастыратын медициналық көмек көрсетуі</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35 000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денсаулық сақтау ұйымдары үшін қанды, оның құрамдауыштары мен препараттарын өндіру</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262 536</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Ана мен баланы қорғау бойынша қызмет көрсету</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87 257</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Салауатты өмір салтын насихаттау</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148 683</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ЖИТС-тің алдын алу және оған қарсы күрес жөніндегі іс-шараларды іске асыру</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58 203</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Туберкулез, жұқпалы аурулар, психикалық күйзеліс және мінез-құлқының бұзылуынан, оның ішінде психикаға белсенді әсер ететін заттарды қолдануға байланысты, зардап шегетін адамдарға медициналық көмек көрсету</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2 647 647</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 жедел медициналық көмек көрсету және санитариялық авиация</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726 759</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Патологоанатомиялық ашып тексеруді жүргізу</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30 639</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Халықтың жекелеген санаттарын амбулаториялық деңгейде дәрілік заттармен және балаларға арналған және емдік тағамдардың арнаулы өнімдерімен қамтамасыз ету</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864 085</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 елді мекеннен тыс жерлерде емделу үшін тегін және жеңілдетілген жол жүрумен қамтамасыз ету</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47 497</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Шолғыншы эпидемиологиялық қадағалау жүргізу үшін тест-жүйелерін сатып алу</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1 227</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ақпараттық талдамалық қызметтер</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37 000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019</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Туберкулезбен ауыратын науқастарды туберкулезге қарсы препараттармен қамтамасыз ету</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199 948</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Диабетпен ауыратын науқастарды диабетке қарсы препараттармен қамтамасыз ету</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138 918</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Онкогематологиялық науқастарды химия препараттарымен қамтамасыз ету</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102 418</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Созылмалы бүйрек функциясының жетіспеушілігі бар, аутоиммунды, орфандық аурулармен ауыратын, иммунитеті жеткіліксіз науқастарды, сондай-ақ ағзаларды транспланттаудан кейінгі науқастарды дәрілік заттармен қамтамасыз ету </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103 159</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Гемофилиямен ауыратын науқастарды қанды ұйыту факторларымен қамтамасыз ету</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393 238</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1 405 202</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арнайы медициналық жабдықтау базалары</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31 021</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денсаулық сақтау органдарының күрделі шығыстары</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1 171</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033</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Медициналық денсаулық сақтау ұйымдарының күрделі шығыстары</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656 765</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036</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Жіті миокард инфаркті бар науқастарды тромболитикалық препараттармен қамтамасыз ету </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19 134</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038</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Тегін медициналық көмектің кепілдік берілген көлемі шеңберінде скринингтік зерттеулер жүргізу</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79 928</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039</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және ауыл денсаулық сақтау субъектілерінің медициналық көмекті және амбулаториялық-емханалық көмекті халыққа тегін медициналық көмектің кепілдік берілген көлемі шеңберінде көрсетуі</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9 382 896</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дәрілік заттармен амбулаториялық емдеу деңгейінде жеңілдетілген жағдайда қамтамасыз ету</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361 926</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046</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Онкологиялық науқастарға тегін медициналық көмектің кепілдік берілген көлемі шеңберінде медициналық көмек көрсету</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906 289</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2 224 917</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038</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Деңсаулық сақтау объектілерін салу және реконструкциялау</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2 224 917</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06</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Әлеуметтік көмек және әлеуметтік қамсыздандыру </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2 444 252</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жұмыспен қамтуды үйлестіру және әлеуметтік бағдарламалар басқармасы</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2 173 792</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223 024</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156 010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Мүгедектерге әлеуметтік қолдау</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155 342</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органның күрделi шығыстары</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2 631</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272 688</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Оңалту орталықтарында қарттарға, мүгедектерге, оның ішінде мүгедек балаларға арнаулы әлеуметтік қызметтер көрсету </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50 199</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250 283</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арнаулы әлеуметтік қызметтер көрсету стандарттарын енгізуге берілетін ағымдағы нысаналы трансферттер)</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5 463</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Үкіметтік емес ұйымдарға мемлекеттік әлеуметтік тапсырысты орналастыру</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7 025</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044</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көші-қон іс-шараларын іске асыру</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61 129</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 берілетін ағымдағы нысаналы трансферттер</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87 195</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046</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12 291</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047</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Аудандардың (облыстық маңызы бар қалалардың) бюджеттеріне Өрлеу жобасы бойынша келісілген қаржылай көмекті енгізуге берілетін ағымдағы нысаналы трансферттер </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62 496</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053</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Кохлеарлық импланттарға дәлдеп сөйлеу процессорларын ауыстыру және келтіру бойынша қызмет көрсету</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35 792</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8 430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нысаналы трансферттер </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783 794</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білім басқармасы </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192 500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142 723</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сауықтандыру</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49 777</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ішкі саясат басқармасы</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25 037</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077</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25 037</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жолаушылар көлігі және автомобиль жолдары басқармасы</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3 671</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 берілетін ағымдағы нысаналы трансферттер</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3 671</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297</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еңбек басқармасы</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49 252</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еңбек қатынастарын реттеу саласында мемлекеттік саясатты іске асыру бойынша қызметтер </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46 252</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органның күрделi шығыстары</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3 000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07</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Тұрғын үй-коммуналдық шаруашылық</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10 170 981</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жолаушылар көлігі және автомобиль жолдары басқармасы</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2 240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Жұмыспен қамту 2020 жол картасы бойынша қалаларды және ауылдық елді </w:t>
            </w:r>
            <w:r>
              <w:br/>
            </w:r>
            <w:r>
              <w:rPr>
                <w:rFonts w:ascii="Times New Roman"/>
                <w:b w:val="false"/>
                <w:i w:val="false"/>
                <w:color w:val="000000"/>
                <w:sz w:val="20"/>
              </w:rPr>
              <w:t>мекендерді дамыту шеңберінде объектілерді жөндеу</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2 240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5 976 947</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Аудандардың (облыстық маңызы бар қалалардың) бюджеттеріне коммуналдық тұрғын үй қорының тұрғын үйлерін жобалауға және (немесе) салуға, реконструкциялауға берілетін нысаналы даму трансферттері </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1 040 346</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жобалауға, дамытуға және (немесе) жайластыруға берілетін нысаналы даму трансферттері</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4 738 555</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198 046</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4 191 794</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энергетика және тұрғын үй-коммуналдық шаруашылық саласындағы мемлекеттік саясатты іске асыру жөніндегі қызметтер</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67 249</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сумен жабдықтау және су бұру жүйелерін дамытуға берілетін нысаналы даму трансферттері</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777 408</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 (облыстық маңызы бар қалалар) бюджеттеріне коммуналдық шаруашылықты дамытуға арналған нысаналы даму трансферттері</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640 297</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Аудандардың (облыстық маңызы бар қалалардың) бюджеттеріне елді мекендерді сумен жабдықтау және су бұру жүйелерін дамытуға берілетін нысаналы даму трансферттері </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1 653 649</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721 446</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038</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20 160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Жұмыспен қамту 2020 жол картасы бойынша қалаларды және ауылдық елді </w:t>
            </w:r>
            <w:r>
              <w:br/>
            </w:r>
            <w:r>
              <w:rPr>
                <w:rFonts w:ascii="Times New Roman"/>
                <w:b w:val="false"/>
                <w:i w:val="false"/>
                <w:color w:val="000000"/>
                <w:sz w:val="20"/>
              </w:rPr>
              <w:t>мекендерді дамыту шеңберінде объектілерді жөндеу</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1 452</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209 833</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нысаналы трансферттер </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100 000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08</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4 851 681</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262</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мәдениет басқармасы</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1 178 573</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деңгейде мәдениет саласындағы мемлекеттік саясатты іске асыру жөніндегі қызметтер</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45 745</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179 304</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Тарихи-мәдени мұраны сақтауды және оған қолжетімділікті қамтамасыз ету</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433 296</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Театр және музыка өнерін қолдау</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446 031</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кiтапханалардың жұмыс iстеуiн қамтамасыз ету</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73 897</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органның күрделi шығыстары</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ішкі саясат басқармасы</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615 478</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мемлекеттік ішкі саясатты іске асыру жөніндегі қызметтер</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106 220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ақпараттық саясат жүргізу жөніндегі қызметтер </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509 258</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283</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жастар саясаты мәселелерi жөніндегі басқармасы</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210 093</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жастар саясатын іске асыру жөніндегі қызметтер</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61 405</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148 688</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284</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туризм басқармасы</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132 904</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туризм саласында мемлекеттік саясатты іске асыру жөніндегі қызметтер </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46 162</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Туристік қызметті реттеу</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86 742</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дене шынықтыру және спорт басқармасы</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2 371 229</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Жергіліктті деңгейде дене шынықтыру және спорт саласында мемлекеттік саясатты іске асыру жөніндегі қызметтер</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42 093</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деңгейде спорт жарыстарын өткізу</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48 897</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Әр түрлі спорт түрлері бойынша облыстың құрама командаларының мүшелерін дайындау және республикалық және халықаралық спорт жарыстарына қатысуы </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2 265 602</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мекемелердің және ұйымдардың күрделі шығыстары</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13 837</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130 379</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объектiлерiн дамыту</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114 964</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Cпорт объектiлерiн дамыту </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15 415</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734</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тілдерді дамыту, архивтер мен құжаттама басқармасы</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213 025</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дамыту саласындағы, архив ісін басқару жөніндегі мемлекеттік саясатты іске асыру жөніндегі қызметтер</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35 378</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халқының басқа да тiлдерін дамыту</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36 530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Архив қорының сақталуын қамтамасыз ету</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141 117</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09</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Отын-энергетика кешені және жер қойнауын пайдалану</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10 902</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10 902</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Жылу-энергетикалық жүйені дамыту</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10 902</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3 242 099</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251</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жер қатынастары басқармасы</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81 771</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 аумағында жер қатынастарын реттеу саласындағы мемлекеттік саясатты іске асыру жөніндегі қызметтер </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38 231</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қатынастарын реттеу</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42 840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органның күрделi шығыстары</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табиғи ресурстар және табиғат пайдалануды реттеу басқармасы</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1 306 372</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40 292</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Ормандарды сақтау, қорғау, молайту және орман өсiру</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104 551</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Жануарлар дүниесiн қорғау </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226 799</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Қоршаған ортаны қорғау бойынша iс-шаралар </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928 130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6 600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ауыл шаруашылығы басқармасы</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896 659</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Жергілікте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97 156</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таурларын өндірушілерге су жеткізу бойынша көрсетілетін қызметтердің құнын субсидиялау</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11 008</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субсидиялау</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58 440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047</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Тыңайтқыштар (органикалықтарды қоспағанда) құнын субсидиялау</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21 563</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048</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дақылдарын қорғалған топырақта өсіру</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59 670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Инвестициялар салынған жағдайда агроөнеркәсіптік кешен субъектісі көтерген шығыстардың бөліктерін өтеу</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260 013</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053</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шаруашылығы өнімдерінің өнімділігін және сапасын арттыруды, асыл тұқымды мал шаруашылығын дамытуды субсидиялау</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37 900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055</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Агроөнеркәсіптік кешен субъектілерін қаржылық сауықтыру жөніндегі бағыт</w:t>
            </w:r>
            <w:r>
              <w:br/>
            </w:r>
            <w:r>
              <w:rPr>
                <w:rFonts w:ascii="Times New Roman"/>
                <w:b w:val="false"/>
                <w:i w:val="false"/>
                <w:color w:val="000000"/>
                <w:sz w:val="20"/>
              </w:rPr>
              <w:t>шеңберінде кредиттік және лизингтік міндеттемелер бойынша пайыздық</w:t>
            </w:r>
            <w:r>
              <w:br/>
            </w:r>
            <w:r>
              <w:rPr>
                <w:rFonts w:ascii="Times New Roman"/>
                <w:b w:val="false"/>
                <w:i w:val="false"/>
                <w:color w:val="000000"/>
                <w:sz w:val="20"/>
              </w:rPr>
              <w:t>мөлшерлемені субсидиялау</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323 350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056</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Кредиттер, сондай-ақ технологиялық жабдықтың және ауыл шаруашылығы</w:t>
            </w:r>
            <w:r>
              <w:br/>
            </w:r>
            <w:r>
              <w:rPr>
                <w:rFonts w:ascii="Times New Roman"/>
                <w:b w:val="false"/>
                <w:i w:val="false"/>
                <w:color w:val="000000"/>
                <w:sz w:val="20"/>
              </w:rPr>
              <w:t>техникасының лизингі бойынша сыйақы мөлшерлемелерін субсидиялау</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17 139</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10 420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842 647</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Қоршаған ортаны қорғау объектілерін дамыту</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842 647</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4 820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Қоршаған ортаны қорғау объектілерін дамыту</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4 820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719</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ветеринария басқармасы</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74 787</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ветеринария саласындағы мемлекеттік саясатты іске асыру жөніндегі қызметтер </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42 419</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1 996</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Уақытша сақтау пунктіне дейін ветеринариялық препараттарды тасымалдау бойынша көрсетілетін қызметтер</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1 845</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агроөнеркәсіптік кешеннің жергілікті атқарушы органдарының бөлімшелерін ұстауға берілетін ағымдағы нысаналы трансферттер</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28 527</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725</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жердiң пайдаланылуы мен қорғалуын бақылау басқармасы</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35 043</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жердiң пайдаланылуы мен қорғалуын бақылау саласындағы мемлекеттік саясатты іске асыру жөніндегі қызметтер</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34 634</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409</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362 676</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70 864</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құрлыс саласындағы мемлекеттік саясатты іске асыру жөніндегі қызметтер</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69 403</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1 461</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272</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сәулет және қала құрылысы басқармасы</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248 924</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32 665</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 құрылысын дамытудың кешенді схемаларын және елді мекендердің бас жоспарларын әзірлеу</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216 159</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724</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мемлекеттік сәулет-құрылыс бақылауы басқармасы</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42 888</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мемлекеттік сәулет-құрылыс бақылау саласындағы мемлекеттік саясатты іске асыру жөніндегі қызметтер</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42 288</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Көлiк және коммуникация</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5 005 161</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жолаушылар көлігі және автомобиль жолдары басқармасы</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5 005 161</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көлік және коммуникация саласындағы мемлекеттік саясатты іске асыру жөніндегі қызметтер</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47 067</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инфрақұрылымын дамыту</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140 939</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384 512</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маңызы бар ауданаралық (қалааралық) қатынастар бойынша жолаушылар тасымалын субсидиялау</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393 359</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 бюджеттеріне көлік инфрақұрылымын дамытуға берілетін нысаналы даму трансферттері</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1 777 256</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1 260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1 991 591</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нысаналы трансферттер </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269 177</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Басқалар</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11 795 937</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10 127 180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жергілікті атқарушы органының резервi</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13 270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048</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бюджеттерiне мемлекеттік әкімшілік қызметшілер еңбекақысының деңгейін арттыруға берілетін ағымдағы нысаналы трансферттер</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380 303</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055</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жергілікті бюджеттерден қаржыландырылатын азаматтық қызметшілерге еңбекақы төлеу жүйесінің жаңа моделіне көшуге, сонымен қатар оларға лауазымдық айлықақыларына ерекше еңбек жағдайлары үшін ай сайынғы үстемеақы төлеуге берілетін ағымдағы нысаналы трансферттер</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8 395 536</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056</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 бюджеттеріне жергілікті бюджеттердің шығыстарын өтеуді және өңірлердің экономикалық тұрақтылығын қамтамасыз етуге берілетін ағымдағы нысаналы трансферттер</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1 338 071</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экономика және бюджеттік жоспарлау басқармасы</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134 381</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134 381</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532 641</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Арнайы экономикалық аймақтардың, индустриялық аймақтардың, индустриялық парктердің инфрақұрылымын дамыту</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117 724</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2020" бизнесті қолдау мен дамытудың бірыңғай бағдарламасы шеңберінде индустриялық инфрақұрылымды дамыту</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1 387</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077</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 бюджеттеріне Өңірлерді дамытудың 2020 жылға дейінгі бағдарламасы шеңберінде инженерлік инфрақұрылымды дамыту үшін берілетін нысаналы даму трансферттері</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413 530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278</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сауда басқармасы</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728 320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кәсіпкерлікті және сауданы дамыту саласындағы мемлекеттік саясатты іске асыру жөніндегі қызметтер </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36 043</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2020" бизнесті қолдау мен дамытудың бірыңғай бағдарламасы шеңберінде жеке кәсіпкерлікті қолдау</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23 000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2020" бизнесті қолдау мен дамытудың бірыңғай бағдарламасы шеңберінде кредиттер бойынша пайыздық мөлшерлемені субсидиялау</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472 480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2020" бизнесті қолдау мен дамытудың бірыңғай бағдарламасы шеңберінде шағын және орта бизнеске кредиттерді ішінара кепілдендіру</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188 857</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Маңғыстау облысы Жаңаөзен қаласының бюджетіне кәсіпкерлікті қолдауға берілетін ағымдағы нысаналы трансферттер</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7 940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индустриалдық-инновациялық даму басқармасы</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273 415</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индустриялық-инновациялық қызметті дамыту саласындағы мемлекеттік саясатты іске асыру жөніндегі қызметтер </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142 415</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Индустриялық-инновациялық қызметті мемлекеттік қолдау шеңберінде іс-шараларды іске асыру</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131 000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Борышқа қызмет көрсету</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1 399</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1 399</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атқарушы органдардың республикалық бюджеттен қарыздар бойынша сыйақылар мен өзге де төлемдерді төлеу бойынша борышына қызмет көрсету </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1 399</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Трансферттер</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32 054 247</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32 054 247</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алып коюлар</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25 712 825</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Субвенциялар</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2 829 157</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246 317</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78 832</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Заңнаманың өзгеруіне байланысты жоғары тұрған бюджеттен төмен тұрған бюджеттерге өтемақыға берілетін ағымдағы нысаналы трансферттер</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2 952 622</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053</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234 493</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Функционалдық топ</w:t>
            </w:r>
            <w:r>
              <w:br/>
            </w:r>
            <w:r>
              <w:rPr>
                <w:rFonts w:ascii="Times New Roman"/>
                <w:b/>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Кіші функция</w:t>
            </w:r>
            <w:r>
              <w:br/>
            </w:r>
            <w:r>
              <w:rPr>
                <w:rFonts w:ascii="Times New Roman"/>
                <w:b/>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Бюджеттік бағдарламалардың әкімшісі</w:t>
            </w:r>
            <w:r>
              <w:br/>
            </w:r>
            <w:r>
              <w:rPr>
                <w:rFonts w:ascii="Times New Roman"/>
                <w:b/>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w:t>
            </w:r>
            <w:r>
              <w:br/>
            </w:r>
            <w:r>
              <w:rPr>
                <w:rFonts w:ascii="Times New Roman"/>
                <w:b/>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w:t>
            </w:r>
            <w:r>
              <w:br/>
            </w:r>
            <w:r>
              <w:rPr>
                <w:rFonts w:ascii="Times New Roman"/>
                <w:b/>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w:t>
            </w:r>
            <w:r>
              <w:br/>
            </w:r>
            <w:r>
              <w:rPr>
                <w:rFonts w:ascii="Times New Roman"/>
                <w:b/>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w:t>
            </w:r>
            <w:r>
              <w:br/>
            </w:r>
            <w:r>
              <w:rPr>
                <w:rFonts w:ascii="Times New Roman"/>
                <w:b/>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w:t>
            </w:r>
            <w:r>
              <w:br/>
            </w:r>
            <w:r>
              <w:rPr>
                <w:rFonts w:ascii="Times New Roman"/>
                <w:b/>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w:t>
            </w:r>
            <w:r>
              <w:br/>
            </w:r>
            <w:r>
              <w:rPr>
                <w:rFonts w:ascii="Times New Roman"/>
                <w:b/>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w:t>
            </w:r>
            <w:r>
              <w:br/>
            </w:r>
            <w:r>
              <w:rPr>
                <w:rFonts w:ascii="Times New Roman"/>
                <w:b/>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ТАЗА</w:t>
            </w:r>
            <w:r>
              <w:rPr>
                <w:rFonts w:ascii="Times New Roman"/>
                <w:b w:val="false"/>
                <w:i w:val="false"/>
                <w:color w:val="000000"/>
                <w:sz w:val="20"/>
              </w:rPr>
              <w:t xml:space="preserve"> </w:t>
            </w:r>
            <w:r>
              <w:rPr>
                <w:rFonts w:ascii="Times New Roman"/>
                <w:b/>
                <w:i w:val="false"/>
                <w:color w:val="000000"/>
                <w:sz w:val="20"/>
              </w:rPr>
              <w:t>БЮДЖЕТТІК</w:t>
            </w:r>
            <w:r>
              <w:rPr>
                <w:rFonts w:ascii="Times New Roman"/>
                <w:b w:val="false"/>
                <w:i w:val="false"/>
                <w:color w:val="000000"/>
                <w:sz w:val="20"/>
              </w:rPr>
              <w:t xml:space="preserve"> </w:t>
            </w:r>
            <w:r>
              <w:rPr>
                <w:rFonts w:ascii="Times New Roman"/>
                <w:b/>
                <w:i w:val="false"/>
                <w:color w:val="000000"/>
                <w:sz w:val="20"/>
              </w:rPr>
              <w:t>КРЕДИТТЕУ</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1 808 653</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БЮДЖЕТТІК</w:t>
            </w:r>
            <w:r>
              <w:rPr>
                <w:rFonts w:ascii="Times New Roman"/>
                <w:b w:val="false"/>
                <w:i w:val="false"/>
                <w:color w:val="000000"/>
                <w:sz w:val="20"/>
              </w:rPr>
              <w:t xml:space="preserve"> </w:t>
            </w:r>
            <w:r>
              <w:rPr>
                <w:rFonts w:ascii="Times New Roman"/>
                <w:b/>
                <w:i w:val="false"/>
                <w:color w:val="000000"/>
                <w:sz w:val="20"/>
              </w:rPr>
              <w:t>КРЕДИТТЕР</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8 343 944</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06</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Әлеуметтік көмек және әлеуметтік қамсыздандыру </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990 000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278</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өнеркәсіп басқармасы</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990 000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шеңберінде кәсіпкерлікті дамытуға жәрдемдесу үшін бюджеттік кредиттер беру</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690 000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инвестициялық саясатты іске асыруға "Даму" кәсіпкерлікті</w:t>
            </w:r>
            <w:r>
              <w:br/>
            </w:r>
            <w:r>
              <w:rPr>
                <w:rFonts w:ascii="Times New Roman"/>
                <w:b w:val="false"/>
                <w:i w:val="false"/>
                <w:color w:val="000000"/>
                <w:sz w:val="20"/>
              </w:rPr>
              <w:t>дамыту қоры" АҚ-ға кредит беру</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300 000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07</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Тұрғын үй-коммуналдық шаруашылық</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6 472 281</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2 623 958</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Аудандардың (облыстық маңызы бар қалалардың) бюджеттеріне тұрғын үй жобалауға және салуға кредит беру </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2 623 958</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3 848 323</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046</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жылу, сумен жабдықтау және су бұру жүйелерін реконструкция және құрылыс үшін кредит беру</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710 016</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048</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Жылу, сумен жабдықтау және су бұру жүйелерін реконструкция және құрылыс</w:t>
            </w:r>
            <w:r>
              <w:br/>
            </w:r>
            <w:r>
              <w:rPr>
                <w:rFonts w:ascii="Times New Roman"/>
                <w:b w:val="false"/>
                <w:i w:val="false"/>
                <w:color w:val="000000"/>
                <w:sz w:val="20"/>
              </w:rPr>
              <w:t>үшін кредит беру</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3 138 307</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731 745</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экономика және бюджеттік жоспарлау басқармасы</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731 745</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 үшін жергілікті атқарушы органдарға берілетін бюджеттік кредиттер</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731 745</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149 918</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278</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сауда басқармасы</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149 918</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069</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Моноқалаларда, кіші қалаларда және ауылдық елді мекендерде кәсіпкерлікті дамытуға жәрдемдесуге кредит беру</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149 918</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Санаты</w:t>
            </w:r>
            <w:r>
              <w:br/>
            </w:r>
            <w:r>
              <w:rPr>
                <w:rFonts w:ascii="Times New Roman"/>
                <w:b/>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Сыныбы</w:t>
            </w:r>
            <w:r>
              <w:br/>
            </w:r>
            <w:r>
              <w:rPr>
                <w:rFonts w:ascii="Times New Roman"/>
                <w:b/>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Ішкі сыныбы</w:t>
            </w:r>
            <w:r>
              <w:br/>
            </w:r>
            <w:r>
              <w:rPr>
                <w:rFonts w:ascii="Times New Roman"/>
                <w:b/>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w:t>
            </w:r>
            <w:r>
              <w:br/>
            </w:r>
            <w:r>
              <w:rPr>
                <w:rFonts w:ascii="Times New Roman"/>
                <w:b/>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w:t>
            </w:r>
            <w:r>
              <w:br/>
            </w:r>
            <w:r>
              <w:rPr>
                <w:rFonts w:ascii="Times New Roman"/>
                <w:b/>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w:t>
            </w:r>
            <w:r>
              <w:br/>
            </w:r>
            <w:r>
              <w:rPr>
                <w:rFonts w:ascii="Times New Roman"/>
                <w:b/>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w:t>
            </w:r>
            <w:r>
              <w:br/>
            </w:r>
            <w:r>
              <w:rPr>
                <w:rFonts w:ascii="Times New Roman"/>
                <w:b/>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w:t>
            </w:r>
            <w:r>
              <w:br/>
            </w:r>
            <w:r>
              <w:rPr>
                <w:rFonts w:ascii="Times New Roman"/>
                <w:b/>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w:t>
            </w:r>
            <w:r>
              <w:br/>
            </w:r>
            <w:r>
              <w:rPr>
                <w:rFonts w:ascii="Times New Roman"/>
                <w:b/>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w:t>
            </w:r>
            <w:r>
              <w:br/>
            </w:r>
            <w:r>
              <w:rPr>
                <w:rFonts w:ascii="Times New Roman"/>
                <w:b/>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БЮДЖЕТТІК</w:t>
            </w:r>
            <w:r>
              <w:rPr>
                <w:rFonts w:ascii="Times New Roman"/>
                <w:b w:val="false"/>
                <w:i w:val="false"/>
                <w:color w:val="000000"/>
                <w:sz w:val="20"/>
              </w:rPr>
              <w:t xml:space="preserve"> </w:t>
            </w:r>
            <w:r>
              <w:rPr>
                <w:rFonts w:ascii="Times New Roman"/>
                <w:b/>
                <w:i w:val="false"/>
                <w:color w:val="000000"/>
                <w:sz w:val="20"/>
              </w:rPr>
              <w:t>КРЕДИТТЕРДІ</w:t>
            </w:r>
            <w:r>
              <w:rPr>
                <w:rFonts w:ascii="Times New Roman"/>
                <w:b w:val="false"/>
                <w:i w:val="false"/>
                <w:color w:val="000000"/>
                <w:sz w:val="20"/>
              </w:rPr>
              <w:t xml:space="preserve"> </w:t>
            </w:r>
            <w:r>
              <w:rPr>
                <w:rFonts w:ascii="Times New Roman"/>
                <w:b/>
                <w:i w:val="false"/>
                <w:color w:val="000000"/>
                <w:sz w:val="20"/>
              </w:rPr>
              <w:t>ӨТЕУ</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6 535 291</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6 535 291</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6 495 761</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кредиттердің сомаларын қайтару</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39 530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Функционалдық топ</w:t>
            </w:r>
            <w:r>
              <w:br/>
            </w:r>
            <w:r>
              <w:rPr>
                <w:rFonts w:ascii="Times New Roman"/>
                <w:b/>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Кіші функция</w:t>
            </w:r>
            <w:r>
              <w:br/>
            </w:r>
            <w:r>
              <w:rPr>
                <w:rFonts w:ascii="Times New Roman"/>
                <w:b/>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Бюджеттік бағдарламалардың әкімшісі</w:t>
            </w:r>
            <w:r>
              <w:br/>
            </w:r>
            <w:r>
              <w:rPr>
                <w:rFonts w:ascii="Times New Roman"/>
                <w:b/>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w:t>
            </w:r>
            <w:r>
              <w:br/>
            </w:r>
            <w:r>
              <w:rPr>
                <w:rFonts w:ascii="Times New Roman"/>
                <w:b/>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w:t>
            </w:r>
            <w:r>
              <w:br/>
            </w:r>
            <w:r>
              <w:rPr>
                <w:rFonts w:ascii="Times New Roman"/>
                <w:b/>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w:t>
            </w:r>
            <w:r>
              <w:br/>
            </w:r>
            <w:r>
              <w:rPr>
                <w:rFonts w:ascii="Times New Roman"/>
                <w:b/>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w:t>
            </w:r>
            <w:r>
              <w:br/>
            </w:r>
            <w:r>
              <w:rPr>
                <w:rFonts w:ascii="Times New Roman"/>
                <w:b/>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w:t>
            </w:r>
            <w:r>
              <w:br/>
            </w:r>
            <w:r>
              <w:rPr>
                <w:rFonts w:ascii="Times New Roman"/>
                <w:b/>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w:t>
            </w:r>
            <w:r>
              <w:br/>
            </w:r>
            <w:r>
              <w:rPr>
                <w:rFonts w:ascii="Times New Roman"/>
                <w:b/>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w:t>
            </w:r>
            <w:r>
              <w:br/>
            </w:r>
            <w:r>
              <w:rPr>
                <w:rFonts w:ascii="Times New Roman"/>
                <w:b/>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ҚАРЖЫ АКТИВТЕРІМЕН ОПЕРАЦИЯЛАР БОЙЫНША САЛЬДО</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1 847 621</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1 864 575</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Басқалар</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1 864 575</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ауыл шаруашылығы басқармасы</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375 500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375 500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504 979</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504 979</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278</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сауда басқармасы</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302 936</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302 936</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681 160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681 160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Санаты</w:t>
            </w:r>
            <w:r>
              <w:br/>
            </w:r>
            <w:r>
              <w:rPr>
                <w:rFonts w:ascii="Times New Roman"/>
                <w:b/>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Сыныбы</w:t>
            </w:r>
            <w:r>
              <w:br/>
            </w:r>
            <w:r>
              <w:rPr>
                <w:rFonts w:ascii="Times New Roman"/>
                <w:b/>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Ішкі сыныбы</w:t>
            </w:r>
            <w:r>
              <w:br/>
            </w:r>
            <w:r>
              <w:rPr>
                <w:rFonts w:ascii="Times New Roman"/>
                <w:b/>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w:t>
            </w:r>
            <w:r>
              <w:br/>
            </w:r>
            <w:r>
              <w:rPr>
                <w:rFonts w:ascii="Times New Roman"/>
                <w:b/>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w:t>
            </w:r>
            <w:r>
              <w:br/>
            </w:r>
            <w:r>
              <w:rPr>
                <w:rFonts w:ascii="Times New Roman"/>
                <w:b/>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w:t>
            </w:r>
            <w:r>
              <w:br/>
            </w:r>
            <w:r>
              <w:rPr>
                <w:rFonts w:ascii="Times New Roman"/>
                <w:b/>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w:t>
            </w:r>
            <w:r>
              <w:br/>
            </w:r>
            <w:r>
              <w:rPr>
                <w:rFonts w:ascii="Times New Roman"/>
                <w:b/>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w:t>
            </w:r>
            <w:r>
              <w:br/>
            </w:r>
            <w:r>
              <w:rPr>
                <w:rFonts w:ascii="Times New Roman"/>
                <w:b/>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w:t>
            </w:r>
            <w:r>
              <w:br/>
            </w:r>
            <w:r>
              <w:rPr>
                <w:rFonts w:ascii="Times New Roman"/>
                <w:b/>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w:t>
            </w:r>
            <w:r>
              <w:br/>
            </w:r>
            <w:r>
              <w:rPr>
                <w:rFonts w:ascii="Times New Roman"/>
                <w:b/>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16 954</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16 954</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ел ішінде сатудан түсетін түсімдер</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16 954</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w:t>
            </w:r>
            <w:r>
              <w:br/>
            </w:r>
            <w:r>
              <w:rPr>
                <w:rFonts w:ascii="Times New Roman"/>
                <w:b/>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w:t>
            </w:r>
            <w:r>
              <w:br/>
            </w:r>
            <w:r>
              <w:rPr>
                <w:rFonts w:ascii="Times New Roman"/>
                <w:b/>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w:t>
            </w:r>
            <w:r>
              <w:br/>
            </w:r>
            <w:r>
              <w:rPr>
                <w:rFonts w:ascii="Times New Roman"/>
                <w:b/>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w:t>
            </w:r>
            <w:r>
              <w:br/>
            </w:r>
            <w:r>
              <w:rPr>
                <w:rFonts w:ascii="Times New Roman"/>
                <w:b/>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БЮДЖЕТ ТАПШЫЛЫҒЫ (ПРОФИЦИТ)</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-1 691 381</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6. БЮДЖЕТ ТАПШЫЛЫҒЫН ҚАРЖЫЛАНДЫРУ (ПРОФИЦИТІН ПАЙДАЛАНУ) </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1 691 381</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Қарыздар түсімі</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8 014 414</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ішкі қарыздар </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8 014 414</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эмиссиялық бағалы қағаздар</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2 623 958</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5 390 456</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Қарыздарды өтеу</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6 490 761</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6 490 761</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6 490 761</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Бюджет қаражатының пайдаланатын қалдықтары</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167 728</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167 728</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167 728</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