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5503" w14:textId="7555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7 қарашадағы № 336 қаулысы. Маңғыстау облысы Әділет департаментінде 2016 жылғы 7 желтоқсанда № 3206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08.05.2025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99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11 қазандағы "Дiни қызмет және дiни бiрлестiктер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 – жайлардың орналастырылуын бекіту туралы" қаулысына (Нормативтік құқықтық актілерді мемлекеттік тіркеу тізілімінде № 2653 болып тіркелген, 2015 жылғы 7 сәуірде "Маңғыстау" газетінде жарияланған)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дін істері басқармасы" мемлекеттік мекемесі (Е.Ж. Есбергенов)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Ә.А. Шөжеғұловқа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С.Ө. 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"07". 11. 2016 ж.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Б.А. Әзірханов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"07". 11. 2016 ж.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дін істері 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Е.Ж. Есбергенов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"07". 11. 2016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"07". 11. №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Діни әдебиетті сататын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үй-жайлардың атауы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орны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Ақтау қаласы бойынша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"Достық" сауда үйі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шағын аудан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"Светоч" кітап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22 үй, 5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"Светоч" кітап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7 үй, 26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"Рита" кітап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35 үй, 77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"Рита" кітап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4 үй, 1-2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"Муслима"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шағын аудан, № 68/1 учаскесі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"Мегахит"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"Бәйтерек" сауда-ойын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Шығыс-3, 178 үй, 1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шағын аудан, 170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Бейнеу ауданы бойынша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"Кітап әлемі" дүкені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селосы, "Тәуелсіздік" алаңы, № 1 сауда орны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 супермаркеті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селосы, Бейбарыс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"Аян" дүкені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селосы, Қашаған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