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d67e" w14:textId="9c0d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2016 жылғы 18 сәуірдегі № 99 "Асыл тұқымды мал шаруашылығын дамытуға және мал шаруашылығы өнімінің өнімділігі мен сапасын арттыруға 2016 жылға субсидиялар көлемдері мен нормативтерін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07 қарашадағы № 335 қаулысы. Маңғыстау облысы Әділет департаментінде 2016 жылғы 22 қарашада № 3189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2005 жылғы 8 шілдедегі "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кешенді және ауылдық аумақтарды дамытуды мемлекеттік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Ауыл шаруашылығы министрінің 2014 жылғы 19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"Асыл тұқымды мал шаруашылығын дамытуды, мал шаруашылығының өнімділігін және өнім сапасын арттыруды субсидиялау қағидаларын бекіту туралы" бұйрығына (Нормативтік құқықтық актілерді мемлекеттік тіркеу тізілімінде № 9987 болып тіркелген) сәйкес облыс әкімдігі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Маңғыстау облысы әкімдігінің 2016 жылғы 18 сәуірдегі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"Асыл тұқымды мал шаруашылығын дамытуға және мал шаруашылығы өнімінің өнімділігі мен сапасын арттыруға 2016 жылға субсидиялар көлемдері мен нормативтерін бекіту туралы" қаулысына (Нормативтік құқықтық актілерді мемлекеттік тіркеу тізілімінде № 3045 болып тіркелген, 2016 жылғы 23 мамырда "Әділет" ақпараттық-құқықтық жүйесінде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"Маңғыстау облысының ауыл шаруашылығы басқармасы" мемлекеттік мекемесі (Б. Ерсайынұлы)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Р. М. Әміржановқа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"Маңғыстау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ауыл шаруашылығы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Ерсайынұлы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"07" 11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"07"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335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сәуірдегі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дамытуға және  мал шаруашылығы өнімінің өнімділігі мен сапасын арттыруға  2016 жылға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3282"/>
        <w:gridCol w:w="2348"/>
        <w:gridCol w:w="2721"/>
        <w:gridCol w:w="290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шаруашылығында селекциялық және асыл тұқымдық жұмыстарды жүргізу: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зауыттар мен шаруашылықтардағы асыл тұқымды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ата-енелік/ата-тектік нысандағы асыл тұқымды тәуліктік балапан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(1-деңгей)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(2-деңгей)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Ірі, шырынды, құрама жемшөп пен жемшөп қоспаларын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бойынша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