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a653" w14:textId="212a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облысының тірек ауылдық елді мекендерінің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2016 жылғы 15 қыркүйектегі № 283 қаулысы. Маңғыстау облысы Әділет департаментінде 2016 жылғы 21 қазанда № 3160 болып тіркелді. Күші жойылды-Маңғыстау облысы әкімдігінің 2021 жылғы 13 шілдедегі № 155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әкімдігінің 13.07.2021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Ұлттық экономика министрінің 2016 жылғы 2 ақпандағы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(Нормативтік құқықтық актілерді мемлекеттік тіркеу тізілімінде № 13375 болып тіркелген) бекітілген Тірек ауылдық елді мекендерді айқындау </w:t>
      </w:r>
      <w:r>
        <w:rPr>
          <w:rFonts w:ascii="Times New Roman"/>
          <w:b w:val="false"/>
          <w:i w:val="false"/>
          <w:color w:val="000000"/>
          <w:sz w:val="28"/>
        </w:rPr>
        <w:t>әдістемесінің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Маңғыстау облысының тірек ауылдық елді мекендерінің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"Маңғыстау облысының экономика және бюджеттік жоспарлау басқармасы" мемлекеттік мекемесі осы қаулының "Әділет"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орынбасары Ш.Л. Илмұханбетоваға жүктелсін.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С.Б. Нарешова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"15" 09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"15" 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283 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облысының тірек ауылдық елді мекендерінің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1225"/>
        <w:gridCol w:w="1696"/>
        <w:gridCol w:w="2168"/>
        <w:gridCol w:w="5458"/>
      </w:tblGrid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атауы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мекеннің атауы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саны, адам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Боранқұл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Боранқұл ауылы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Ақжігіт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Ақжігіт ауылы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Жыңғылды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Жыңғылды ауылы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Өтес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Ақшұқыр ауылы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