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2d55" w14:textId="ac6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кәсiптiк білімі бар мамандарды даярлауға 2016 - 2017 оқу жылына арналған мемлекеттiк бiлiм беру тапсырысын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08 шілдедегі №215 қаулысы. Маңғыстау облысы Әділет департаментінде 2016 жылғы 03 тамызда № 3110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"Бiлiм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 облыс әкiмдігі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күндізгі оқу нысаны бойынша техникалық және кәсiптiк білімі бар мамандарды даярлауға 2016-2017 оқу жылына арналған мемлекеттiк бiлiм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сырттай оқу нысаны бойынша техникалық және кәсiптiк білімі бар мамандарды даярлауға 2016-2017 оқу жылына арналған мемлекеттiк бiлiм беру тапсырысы.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"Маңғыстау облысының қаржы басқармасы" мемлекеттік мекемесі мамандарды даярлауға көзделген қаржыландыру жоспары шегiнде бағдарламаның әкiмшiсi – Маңғыстау облысының бiлiм басқармасын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"Маңғыстау облысының бiлiм басқармасы" мемлекеттік мекемесі: техникалық және кәсiптiк білімі бар мамандарды даярлауға 2016-2017 оқу жылына арналған мемлекеттiк бiлiм беру тапсырысын орналастыруды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"Әділет" ақпараттық – құқықтық жүйесі мен бұқаралық ақпарат құралдарында ресми жариялануын, Маңғыстау облысы әкімдігінің интернет – 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"Маңғыстау облысының экономика және бюджеттік жоспарлау басқармасы" мемлекеттік мекемесі 2016-2017 оқу жылында техникалық және кәсіптік білім беру оқу орындарына қабылдау бойынша мемлекеттік білім беру тапсырысын қаржыландыруды көздестірсін.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әкiмiнiң орынбасары Б.Ғ. Нұрғазиеваға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білім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З. Ж. Тастемірова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шілде 2016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денсаулық сақтау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Р.Ф. Бектубаев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шілде 2016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Г.М. Қалмұратова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шілде 2016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индустриялық-инновациялық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Н. Қ. Қарасаев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шілде 2016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сауда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В.Т. Мұстапаева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шілде 2016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шілде 2016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 облысының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бюджеттік жоспарлау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С.Б. Нарешова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шілде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Күндізгі оқу нысаны бойынша техникалық және кәсiптiк білімі бар мамандарды даярлауға 2016-2017 оқу жылына арналған мемлекеттiк бiлiм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4682"/>
        <w:gridCol w:w="1177"/>
        <w:gridCol w:w="884"/>
        <w:gridCol w:w="910"/>
        <w:gridCol w:w="240"/>
        <w:gridCol w:w="1424"/>
      </w:tblGrid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(кәсіп) өзгертілген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 мен 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білімі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мерзімі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"Жаңаөзен қызмет көрсету және жаңа технологиялар колледжі" МКҚК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Слесарлық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 Электр құрал жабдықтарын жөндеуші 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Механикалық өңдеу, өлшеу- бақылау құралдары және өндірістегі автоматика: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Бақылау-өлшеу аспаптары және автоматика слесары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1114000 Дәнекерлеу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111406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1201000 Автомобиль көлігіне техникалық қызмет көрсету, жөндеу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автокөлікті жөндеу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Компьютерлік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құрылғыларға қызмет көрсетуші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 Болат және темір бетон құрылымдарды монтаждау жөніндегі 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"Қарақия кәсіптік колледжі" МКҚК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1103000 Кеме жасау және кеме машиналарының мехнизміне техникалық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 2 Кеме жөндеуші-дәнекерлеуші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Дәнекерлеу ісі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Дәнекерлеуші (барлық атауларымен)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Автомобиль көлігіне техникалық қызмет көрсету, жөндеу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Автокөлікті жөндеу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"Ақтау технологиялық қызмет көрсету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Тамақтандыруды ұйымдастыру: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Механикалық өңдеу, өлшеу- бақылау құралдары және өндірістегі автоматика: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Бақылау өлшеу аспаптары және автоматика бойынша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Арнайы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кәсіпорындарының өнім өндіру технологиясы және оны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Электронды есептеу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130502 3 Техник-бағдарламашы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Электр байланысы және желімен хабарлаудың желілік құрылыстарын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 2 Электр байланысы және желімен хабарлау желілік құрылыстарының электр 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"Бейнеу политехникалық колледжі" МКҚК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Темір жол жылжымалы құрамдарын пайдалану, жөндеу және техникалық қызмет көрсету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 2 Вагондарды жөндеу слесары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110806 2 Тепловоз машинистінің көмекшісі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130406 3 Компьютерлік құрылғыларға қызмет көрсетуші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Газбен қамтамасыз ету жабдықтары мен жүйелерін құрастыру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Газ объектілері құрал-жабдығын пайдалану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"Мамандандырылған техникалық колледжі" МКҚК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мен жабдықтарын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 Слесарь-жөндеуші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 Кран машинисі (краншы)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энергетикалық колледжі" МКҚК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Мұнай, газ өңдеу және химия өнеркәсібінің жабдықтарына техникалық қызмет көрсету және жөндеу (түрлері бойынша)):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080801 2 Слесарь-жөндеуші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 желілерінің электр жабдықтары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 2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 2 Тарату құрылғылары бойынша электр құрастырушы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 3 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Жылу электр станцияларының жылу энергетикалық қондырғылары: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090601 2 Қазандық жабдықтарын аралаушы 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 Бақылау-өлшеу аспаптары мен автоматика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"Маңғыстау политехникалық колледжі" МКҚК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Мұнай мен газ кәсіпшіліктерінің жабдықтарына техникалық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 3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жасау технологиясы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 Слесарь-жөндеуші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Дәнекерлеу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Дәнекерлеуші (барлық атауларымен)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 Кең бейінді 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жағдайда қорғану (сала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"Маңғыстау өнер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Аспаптық орындау және музыкалық өнер эстрадасы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 3 Балалар музыка мектебінің оқытушысы, концертмейстер.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040402 3 Балалар музыка мектебінің оқытушысы, оркестр, ансамбль әртісі (жетекшісі)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Балалар музыка мектебінің оқытушысы, халық аспаптар оркестрінің әртісі (жетекшісі)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 3 Балалар музыка мектебінің оқытушысы, академиялық ән салу әртісі, ансамбль солисі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Балалар музыка мектебінің оқытушысы, домбырамен халық әндерін орындау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Би ансамбль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Кескіндеу, мүсіндеу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Суретші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"Маңғыстау техникалық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Дәнекерлеу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 1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"Оразмағанбет Тұрмағанбетұлы атындағы Жаңаөзен мұнай және газ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 қағаздарын жүргізу және мұрағаттану: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 Іс қағаздарын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 Пайдалы қазбалар кен орындарын геологиялық түсіру, іздеу және барлау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 Техник-геолог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8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0801000 Мұнай және газ скважиналарын бұрғылау және бұрғылау жұмысының технологиясы 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 2 Бұрғылау қондырғысының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мен газ кенорындарын пайдалану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 2 Мұнай және газ өндіру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081905 2 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желілерінің электр жабдықтары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Электр және электрлі механикалық жабдықтарды техникалық пайдалану, қызмет көрсету және жөндеу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 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 Бақылау-өлшеу аспаптары мен автоматика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1401021 3 Техник –құрылысшы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денсаулық 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"Маңғыстау облыстық медициналық колледжі" шаруашылық жүргізу құқығындағы МКК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 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Жалпы практикадағы медбике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 Мамандандырылған 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"Маңғыстау гуманитарлық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Шетел тілінен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 Өзін-өзі тану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 Математика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"Бейнеу гуманитарлық-экономикалық колледжі" МКҚК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0102000 Тәрбие жұмысын ұйымдастыру (деңгей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 Ұйымдастырушы-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0111000 Негізгі орта білім: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011106 3 Математика 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"Маңғыстау туризм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 шаруашылығында қызмет көрсетуді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 2 Туризм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 Гид-аудармашы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"Түпқараған гуманитарлық-техникалық колледжі" МКҚК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Автомобиль көлігіне техникалық қызмет көрсету, жөндеу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"Жаңаөзен политехникалық колледжі"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 Өндірістік оқыту шебері, техник-технолог (барлық аталымдар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Әлеуметтік жұмыс: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Әлеуметтік жұмыс жөніндегі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0506000 Шаштараз өнері және сәндік косметика: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Шаштараз-модельер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 Суретші - 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жөндеу және техникалық қызмет көрсету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 3 Техник-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1201000 Автомобиль көлігіне техникалық қызмет көрсету, жөндеу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 Модельер-пішуші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кәсіпорындарының өнім өндіру технологиясы және оны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1405000 Газбен қамтамасыз ету жабдықтары мен жүйелерін құрастыру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Газ объектілері құрал-жабдығын пайдалану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 Сәулет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Жобалаушы 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"М.Тынышпаев атындағы Қазақ көлік және коммуникациялар академиясының Ақтау көлік колледжі" ЖШС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көлігінде тасымалдауды ұйымдастыру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120304 1 Поездарды құрастырушы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Тасымалдаушы ұйымдастырушы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 Жол қозғалысын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көлігіндегі автоматика, телемеханика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 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 Техник-құрылысшы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"Қайнар" колледжі" мекемесі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010402 3 Өндірістік оқыту шебері, техник (барлық аталымдар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 Информатика пәнінен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 Бағалау: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051401 3 Техник-бағалаушы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және байланыс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 2 Телефон байланысының электр 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 Байланыс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"Каспий" педагогика және салалық технологиялар колледжі" ЖШС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 Өзін-өзі тану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 шаруашылығына қызмет көрсету және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 2 Әкімшілік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"Каспий өңірі "Болашақ" колледжі" ЖШС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 Кең бейінді 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"Ақтау есептік-технологиялық колледжі"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(қолдану аясы және 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1119000 Тоңазытқыш – компрессорлық машиналар және қондырғылар: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 2 Жабдықтарды жөндеу шебері (өнеркәсіпте)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"Ақтау қаласындағы медицина колледжі" мекемесі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Жалпы практикадағы медбике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"Мейірбике" колледжі" ЖШС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Жалпы практикадағы медбике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МКК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коммуналдық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МКҚК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ЖШС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Сырттай оқу нысаны бойынша техникалық және кәсiптiк білімі бар мамандарды даярлауға  2016-2017 оқу жылына арналған мемлекеттiк бiлiм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4361"/>
        <w:gridCol w:w="1166"/>
        <w:gridCol w:w="1376"/>
        <w:gridCol w:w="374"/>
        <w:gridCol w:w="2213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(кәсіп) өзгертілген коды мен 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білімі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мерзімі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"Каспий" педагогика және салалық технологиялар колледжі" ЖШС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МКҚК</w:t>
      </w:r>
      <w:r>
        <w:rPr>
          <w:rFonts w:ascii="Times New Roman"/>
          <w:b w:val="false"/>
          <w:i w:val="false"/>
          <w:color w:val="000000"/>
          <w:sz w:val="28"/>
        </w:rPr>
        <w:t>      -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ЖШС</w:t>
      </w:r>
      <w:r>
        <w:rPr>
          <w:rFonts w:ascii="Times New Roman"/>
          <w:b w:val="false"/>
          <w:i w:val="false"/>
          <w:color w:val="000000"/>
          <w:sz w:val="28"/>
        </w:rPr>
        <w:t>      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