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97597" w14:textId="2e975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"Эскизді (эскиздік жобаны) келісуден өткізу" мемлекеттiк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2016 жылғы 28 маусымдағы № 191 қаулысы. Маңғыстау облысы Әділет департаментінде 2016 жылғы 29 шілдеде № 3103 болып тіркелді. Күші жойылды-Маңғыстау облысы әкімдігінің 2018 жылғы 16 сәуірдегі № 68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әкімдігінің 16.04.2018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2013 жылғы 15 сәуірдегі "Мемлекеттік көрсетілетін қызметтер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"Эскизді (эскиздік жобаны) келісуден өткізу"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"Маңғыстау облысының сәулет және қала құрылысы басқармасы" мемлекеттік мекемесі (Н.М. Жайлау) осы қаулының "Әділет" ақпараттық-құқықтық жүйесі мен бұқаралық ақпарат құралдарында ресми жариялануын, Маңғыстау облысы әкімдігінің интернет-ресурсында орналасуын қамтамасыз етсін.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бірінші орынбасары С. Т. Алдашевқа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"Маңғыстау облысының сәулет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 құрылысы басқармасы"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Н.М. Жайлау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"28" 06 2016 ж.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91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қаулысымен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3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"Эскизді (эскиздік жобаны) келісуден өткізу" мемлекеттік көрсетілетін қызмет регламенті 1. Жалпы ережелер</w:t>
      </w:r>
    </w:p>
    <w:bookmarkEnd w:id="5"/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"Эскизді (эскиздік жобаны) келісуден өткізу" мемлекеттік көрсетілетін қызметті (бұдан әрі – мемлекеттік көрсетілетін қызмет) облыстық маңызы бар қалалардың және аудандардың жергілікті атқарушы органдары (бұдан әрі – көрсетілетін қызметті беруші) көрсетеді.</w:t>
      </w:r>
    </w:p>
    <w:bookmarkEnd w:id="6"/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 қабылдау және мемлекеттік қызметті көрсету нәтижелерін беру көрсетілетін қызметті берушінің кеңсесі жүзеге асырады.</w:t>
      </w:r>
    </w:p>
    <w:bookmarkEnd w:id="7"/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көрсету нысаны: қағаз түрінде.</w:t>
      </w:r>
    </w:p>
    <w:bookmarkEnd w:id="8"/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қызметті көрсету нәтижесі – эскизді (эскиздік жобаны) келісуден өткізу немесе Қазақстан Республикасы ұлттық экономика министірлігі 2016 жылғы 17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000000"/>
          <w:sz w:val="28"/>
        </w:rPr>
        <w:t xml:space="preserve"> "Эскизді (эскиздік жобаны) келісуден өткізу" мемлекеттік көрсетілетін қызмет стандартын бекіту туралы" бұйрығымен (Нормативтік құқықтық актілерді мемлекеттік тіркеу тізілімінде № 13610 болып тіркелген) бекітілген "Эскизді (эскиздік жобаны) келісуден өткізу"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10–тармағында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негіздер бойынша мемлекеттік қызметті көрсетуден бас тарту туралы дәлелді жауап беру.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қызметті көрсету процесінде көрсетілетін қызметті берушінің құрылымдық бөлімшелерінің (қызметкерлерінің) іс-қимылдар тәртібін сипаттау</w:t>
      </w:r>
    </w:p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 көрсету бойынша рәсімді (іс-қимылдар) бастауға негіздеме көрсетілетін қызметті алушының белгіленген нысан бойынша өтінімді және </w:t>
      </w:r>
      <w:r>
        <w:rPr>
          <w:rFonts w:ascii="Times New Roman"/>
          <w:b w:val="false"/>
          <w:i w:val="false"/>
          <w:color w:val="000000"/>
          <w:sz w:val="28"/>
        </w:rPr>
        <w:t>Стандарттың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өзге де құжаттарды қабылдауы болып табылады.</w:t>
      </w:r>
    </w:p>
    <w:bookmarkEnd w:id="10"/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қызметті көрсету процесінің құрамына кіретін әрбір рәсімнің (іс-қимылдың) мазмұны, оның орындалу ұзақтығы:</w:t>
      </w:r>
    </w:p>
    <w:bookmarkEnd w:id="11"/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құжаттарды көрсетілетін қызметті берушінің кеңсесінде қабылдау және тіркеу – 15 (он бес) минут;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құжаттарды көрсетілетін қызметті беруші басшысының қарауы – 1 (бір) жұмыс күні;</w:t>
      </w:r>
    </w:p>
    <w:bookmarkEnd w:id="13"/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құжаттарды көрсетілетін қызметті берушінің жауапты орындаушысының қарауы, олардың белгіленген талаптарға сәйкестігін тексеруі, мемлекеттік қызметті көрсету нәтижесін ресімдеуі – 13 (он үш) жұмыс кун ішінде;</w:t>
      </w:r>
    </w:p>
    <w:bookmarkEnd w:id="14"/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 басшысының мемлекеттік қызметті көрсету нәтижесін қарауы – 1 (бір) жұмыс кун ішінде;</w:t>
      </w:r>
    </w:p>
    <w:bookmarkEnd w:id="15"/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мемлекеттік қызмет көрсету нәтижесін беру – 15 (он бес) минут.</w:t>
      </w:r>
    </w:p>
    <w:bookmarkEnd w:id="16"/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Келесі рәсімді (іс-қимылды) орындауды бастау үшін негіз болатын мемлекеттік қызмет көрсету бойынша рәсімдердің (іс-қимылдардың) нәтижесі:</w:t>
      </w:r>
    </w:p>
    <w:bookmarkEnd w:id="17"/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өтініштің көшірмесінде құжаттар топтамасын қабылдау күні мен уақыты көрсетіліп кеңседе тіркеу туралы белгі;</w:t>
      </w:r>
    </w:p>
    <w:bookmarkEnd w:id="18"/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жауапты орындаушысын анықтау;</w:t>
      </w:r>
    </w:p>
    <w:bookmarkEnd w:id="19"/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қызметті көрсету нәтижесін ресімдеу;</w:t>
      </w:r>
    </w:p>
    <w:bookmarkEnd w:id="20"/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қызметті көрсету нәтижесіне қол қою;</w:t>
      </w:r>
    </w:p>
    <w:bookmarkEnd w:id="21"/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мемлекеттік қызметті көрсету нәтижесін алғандағы журналдағы көрсетілетін қызметті алушының қолы.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қызметті көрсету процесінде көрсетілетін қызметті берушінің құрылымдық бөлімшелерінің (қызметкерлерінің) өзара іс-қимыл тәртібін сипаттау</w:t>
      </w:r>
    </w:p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қызметті көрсету процесіне қатысатын көрсетілетін қызметті берушінің құрылымдық бөлімшелерінің (қызметкерлерінің) тізбесі:</w:t>
      </w:r>
    </w:p>
    <w:bookmarkEnd w:id="23"/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</w:p>
    <w:bookmarkEnd w:id="24"/>
    <w:bookmarkStart w:name="z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bookmarkEnd w:id="25"/>
    <w:bookmarkStart w:name="z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көрсетілетін қызметті берушінің жауапты орындаушысы. </w:t>
      </w:r>
    </w:p>
    <w:bookmarkEnd w:id="26"/>
    <w:bookmarkStart w:name="z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Әрбір рәсімнің (іс-қимылдың) ұзақтығын көрсете отырып, көрсетілетін қызметті берушінің құрылымдық бөлімшелері (қызметкерлері) арасындағы рәсімдер (іс-қимылдардың) реттілігінің сипаттамасы:</w:t>
      </w:r>
    </w:p>
    <w:bookmarkEnd w:id="27"/>
    <w:bookmarkStart w:name="z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қызметкері, мемлекеттік қызметті көрсету үшін қажетті құжаттар топтамасын келіп түскен кезден оларды тіркеу журналында тіркейді және көрсетілетін қызметті берушінің басшысына жолдайды– 15 (он бес) минут;</w:t>
      </w:r>
    </w:p>
    <w:bookmarkEnd w:id="28"/>
    <w:bookmarkStart w:name="z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көрсетілетін қызметті алушының құжаттарын қарайды, көрсетілетін қызметті берушінің жауапты орындаушысын анықтайды және құжаттарды көрсетілетін қызметті берушінің жауапты орындаушысына береді – 1 (бір) жұмыс күні;</w:t>
      </w:r>
    </w:p>
    <w:bookmarkEnd w:id="29"/>
    <w:bookmarkStart w:name="z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 көрсетілетін қызметті алушының құжаттарын қарайды, олардың белгіленген талаптарға сәйкестігін тексереді, мемлекеттік қызметті көрсету нәтижесін ресімдейді және оны көрсетілетін қызметті берушінің басшысына қол қоюға жолдайды:</w:t>
      </w:r>
    </w:p>
    <w:bookmarkEnd w:id="30"/>
    <w:bookmarkStart w:name="z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 қарау және техникалық және (немесе) технологиялық жағынан күрделі емес объектілердің эскизін (эскиздік жобасын) келісу мерзімі 5 (бес) жұмыс күнінен аспайтын дәлелді бас тарту жағдайларын қоспағанда, өтініш берген күні кезінде–8 (сегіз) жұмыс күні;</w:t>
      </w:r>
    </w:p>
    <w:bookmarkEnd w:id="31"/>
    <w:bookmarkStart w:name="z3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 қарау және техникалық және (немесе) технологиялық жағынан күрделі объектілердің эскизін (эскиздік жобасын) келісу мерзімі 5 (бес) жұмыс күнінен аспайтын дәлелді бас тарту жағдайларын қоспағанда, өтініш берген күні кезінде–13 (он үш) жұмыс күні;</w:t>
      </w:r>
    </w:p>
    <w:bookmarkEnd w:id="32"/>
    <w:bookmarkStart w:name="z3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 көрсетілетін қызмет алушыдан құжаттарды алған сәттен бастап екі жұмыс күні ішінде ұсынылған құжаттардың толықтығын тексереді;</w:t>
      </w:r>
    </w:p>
    <w:bookmarkEnd w:id="33"/>
    <w:bookmarkStart w:name="z3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ұсынылған құжаттардың толық болмау фактісі анықталған жағдайда көрсетілетін қызметті беруші көрсетілген мерзімде өтінішті қарауды тоқтату туралы жазбаша дәлелді жауап береді.</w:t>
      </w:r>
    </w:p>
    <w:bookmarkEnd w:id="34"/>
    <w:bookmarkStart w:name="z3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басшысы мемлекеттік көрсетілетін қызметтің көрсетілу нәтижесіне қол қояды және көрсетілетін қызметті берушінің қеңсесіне жолдайды – 1(бір) жұмыс күні;</w:t>
      </w:r>
    </w:p>
    <w:bookmarkEnd w:id="35"/>
    <w:bookmarkStart w:name="z3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кеңсесінің қызметкері мемлекеттік қызметті көрсету нәтижесін береді – 15 (он бес) минут.</w:t>
      </w:r>
    </w:p>
    <w:bookmarkEnd w:id="36"/>
    <w:bookmarkStart w:name="z3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Мемлекеттік қызмет көрсету процесінде рәсімдердің (іс-қимылдардың) ретінің, көрсетілетін қызметті берушінің құрылымдық бөлімшелерінің (қызметкерлерінің) өзара іс-қимылдарының толық сипаттамасы осы "Эскизді (эскиздік жобаны) келісуден өткізу"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 Мемлекеттік қызмет көрсетудің бизнес-процестерінің анықтамалығы көрсетілетін қызметті берушінің интернет - ресурсында орналастырылады.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Эскизді (эскиздік жобаны) келісуден өткізу"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көрсетілетін қызмет регламентіне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"Эскизді (эскиздік жобаны) келісуден өткізу" мемлекеттік қызметті көрсетудің бизнес-процестерінің анықтамалығы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578600" cy="581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78600" cy="581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527800" cy="147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27800" cy="147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