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9dc8" w14:textId="b059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4 қарашадағы № 338 "Ветеринария саласындағы мемлекеттік көрсетілетін қызметтер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23 маусымдағы № 188 қаулысы. Маңғыстау облысы Әділет департаментінде 2016 жылғы 28 шілдеде № 3101 болып тіркелді. Күші жойылды-Маңғыстау облысы әкімдігінің 2020 жылғы 5 наурыздағы № 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05.03.2020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7-1/1031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бұйрығына өзгерістер мен толықтырулар енгізу туралы" бұйрығына сәйкес облыс әкімдігі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саласындағы мемлекеттік көрсетілетін қызметтер регламенттерін бекіту туралы" қаулысына мынадай өзгерістер мен толықтырулар енгізілсін (Нормативтік құқықтық актілерді мемлекеттік тіркеу тізілімінде № 2898 болып тіркелген, 2015 жылғы 7 желтоқсанда "Әділет" ақпараттық-құқықтық жүйесінде жарияланған):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ветеринариялық-санитариялық бақылау және қадағалау объектілеріне ветеринариялық-санитариялық қорытынды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бөлімнің 1-тармағы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"Өтінішті қабылдау және мемлекеттік қызметті көрсету нәтижесін беру: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аудандардың және облыстық маңызы бар қалалардың жергілікті атқарушы органдары арқылы жүзеге асырылады";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"Ветеринариялық анықтамалар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бөлімнің 3-тармағы мынадай абзацпен толықтырылсын: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"Берілген ветеринариялық анықтамалар туралы мәліметтер ақпараттық жүйеге енгізіледі";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бөлімнің 1-тармағы мынадай редакцияда жазылсын: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"Өтінішті қабылдау және мемлекеттік қызметті көрсету нәтижесін беру: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аудандардың және облыстық маңызы бар қалалардың жергілікті атқарушы органдары арқылы жүзеге асырылады".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ветеринария басқармасы" мемлекеттік мекемесі (Ш. С. Хамиев)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 М. Әміржановқа жүктелсін.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ветеринария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С. Хамиев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06 2016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