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ad4" w14:textId="ead0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(органикалық тыңайтқыштарды қоспағанда) түрлерін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06 мамырдағы № 123 қаулысы. Маңғыстау облысы Әділет департаментінде 2016 жылғы 10 маусымда № 3062 болып тіркелді. Күші жойылды-Маңғыстау облысы әкімдігінің 2017 жылғы 10 шілдедегі № 163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әкімдігінің 10.07.2017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"Тыңайтқыштардың құнын (органикалық тыңайтқыштарды қоспағанда) субсидиялау қағидаларын бекіту туралы" бұйрығына (Нормативтік құқықтық актілерді мемлекеттік тіркеу тізілімінде № 11223 болып тіркелген)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субсидияланатын тыңайтқыштардың түрлері және тыңайтқыштарды сатушыдан сатып алынған тыңайтқыштардың 1 тоннасына (килограмына, литріне) арналған субсидиялардың нормалары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"Маңғыстау облысының ауыл шаруашылығы басқармасы" мемлекеттік мекемесі (Б. Ерсайынұлы):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Маңғыстау облысының әділет департаментінде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"Әділет" ақпараттық-құқықтық жүйесінде және бұқаралық ақпарат құралдарында ресми жариялануын;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Маңғыстау облысы әкімдігінің интернет-ресурсында орналасуын қамтамасыз етсін;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қаулыдан туындайтын шараларды қабылдасын.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Р.М. Әміржановқа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А.С.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"05" мамыр 2016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М.Б. Әлібекова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"04" мамыр 2016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"Маңғыстау облысының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Б. Нарешова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"04" мамыр 2016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шаруашылығы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Ерсайынұлы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"04" мамыр 2016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"06"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7924"/>
        <w:gridCol w:w="401"/>
        <w:gridCol w:w="864"/>
        <w:gridCol w:w="2250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субсидиялардың 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өндіріс тыңайтқыштары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(N- 34,4 %)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(N- 10 %;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46 %)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өндіріс тыңайтқыштары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(N-13: P-40: K-13+ МЭ)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(N-19: P-19: K-19+2MgO +МЭ)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(N-03: P-07: K-37 + 2MgO +МЭ)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O-34%)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Шоғырланған кальций нитраты (CaO-32%,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N-17%) 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селитрасы маркасы СХ (N-13,7, K2O-46,3%) 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Күкіртқышқылды магний 7-сулы (MgO-16,6%,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S-13,2%)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(N15:P15:K15) 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