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6dfc" w14:textId="2a16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саласындағы мемлекеттiк көрсетілетін қызметтер регламенттерін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04 наурыздағы № 67 қаулысы. Маңғыстау облысы Әділет департаментінде 2016 жылғы 08 сәуірде № 3002 болып тіркелді. Күші жойылды-Маңғыстау облысы әкімдігінің 2020 жылғы 23 сәуірдегі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"Энергия өндіруші және энергия беруші ұйымдарға күзгі-қысқы кезеңдегі жұмысқа әзірлік паспортын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Маңғыстау облысы әкімдігінің 25.04.2019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Маңғыстау облысы әкімдігінің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25.04.2019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үй-коммуналдық шаруашылық басқармасы" мемлекеттік мекемесі (С.Х. Аманбеков)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С.Х. Аманбеков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наурыз 2016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"04" наурыз № 67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"110 кВ және одан төмен, 220 кВ және одан жоғары объектілер үшін қайталама (шунтталатын) электр беру желілері мен қосалқы станцияларды салудың техникалық орындылығы туралы қорытынды беру" мемлекеттік көрсетілетін қызмет регламенті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Алынып тасталды - Маңғыстау облысы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"04" наурыз № 67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"Энергия өндіруші және энергия беруші ұйымдарға күзгі-қысқы кезеңдегі жұмысқа әзірлік паспортын беру" мемлекеттік көрсетілетін қызмет регламенті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редакцияда- Маңғыстау облысы әкімдігінің 28.05.2018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Энергия өндіруші және энергия беруші ұйымдарға күзгі-қысқы кезеңдегі жұмысқа әзірлік паспортын беру" мемлекеттік көрсетілетін қызметі (бұдан әрі - мемлекеттік көрсетілетін қызмет) Маңғыстау облысының қалалары мен аудандарының жергілікті атқарушы органдарымен (бұдан әрі – көрсетілетін қызметті беруші) көрсетіледі.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берушілердің кеңсесі;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www.egov.kz, www.elicense.kz веб-порталы (бұдан әрі – портал) арқылы жүзеге асырылады.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қорытындысы портал арқылы жүзеге асырылады.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өтініштерді жыл сайын 15 тамыздан бастап 30 қыркүйекті қоса алғанда жүзеге асырады, жүйелік оператор үшін 25 қазанды қоса алғанда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редакцияда- Маңғыстау облысы әкімдігінің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қызметті көрсету нысаны: электрондық (ішінара автоматтандырылған) және (немесе) қағаз түрінде.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энергия өндіруші және энергия беруші ұйымдарға күзгі-қысқы кезеңдегі жұмысқа әзірлік паспортын беру, энергия өндіруші және энергия беруші ұйымдарға күзгі-қысқы кезеңдегі жұмысқа әзірлік паспортын ескертулермен беру, не "Электр энергетикасы саласындағы мемлекеттік көрсетілетін қызметтер стандарттарын бекіту туралы" Қазақстан Республикасы Энергетика министрінің 2015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11130 болып тіркелген) бекітілген "Энергия өндіруші және энергия беруші ұйымдарға күзгі-қысқы кезеңдегі жұмысқа әзірлік паспортын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электрондық/қағаз түрінде.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нәтижесі порталда қызмет көрсетушінің өкілетті тұлғасының электрондық сандық қолы (бұдан әрі қарай-ЭСҚ) қойылған электрондық құжат түрінде "жеке кабинетке" жолданады. 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қағаз тасығышында алу үшін өтінім жасалған жағдайда мемлекеттік қызмет көрсету нәтижесі элеткронды түрде рәсімделеді, басылып шығарылады және қызмет көрсетуді берушінің өкілетті тұлғасының қолы қойылып, мөрмен куәландырылады.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тармаққа өзгерістер енгізілді - Маңғыстау облысы әкімдігінің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 іс-қимылы тәртібін сипаттау</w:t>
      </w:r>
    </w:p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 -қимылды) бастауға негіздеме көрсетілетін қызметті берушінің көрсетілетін қызметті алушыдан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өтінішті және өзге құжаттарды алуы немесе көрсетілетін қызметті алушының электрондық сұрау салуын алуы болып табылады.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редакцияда- Маңғыстау облысы әкімдігінің 28.05.2018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көрсетілетін қызметті берушінің кеңсесінде тіркеу- 15 (он бес) минут;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көрсетілетін қызметті беруші басшысының қарауы – 1 (бір) жұмыс күні;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көрсетілетін қызметті берушінің жауапты орындаушысының қарауы және мемлекеттік қызметті көрсету нәтижесін ресімдеуі – 28 (жиырма сегіз) күнтізбелік күні; 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басшысының мемлекеттік қызметті көрсету нәтижесін қарауы - 1 (бір) жұмыс күні;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көрсету нәтижесін көрсетілетін қызметті алушыға беру – 15 (он бес) минут.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рәсімдердің (іс-қимылдардың) нәтижесі: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 топтамасын қабылдаған күні мен уақыты көрсетілген көрсетілетін қызметті беруші кеңсесінде тіркелгені туралы өтініштің көшірмесіндегі белгі;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нәтижесін дайындау;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көрсету нәтижесіне қол қою;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мемлекеттік қызметті көрсету нәтижесін алу туралы журналдағы таңба.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 өзара іс-қимылы тәртібін сипаттау</w:t>
      </w:r>
    </w:p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реттілігін сипаттау: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және тіркеуді жүзеге асырады, оларды көрсетілетін қызметті берушінің басшысына жібереді - 15 (он бес) минут;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келіп түскен құжаттармен танысады және орындауға көрсетілетін қызметті берушінің жауапты орындаушысына жібереді - 1 (бір) жұмыс күні;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келіп түскен құжаттарды қарайды, мемлекеттік қызметті көрсету нәтижесін дайындайды және қол қоюға көрсетілетін қызметті берушінің басшысына жолдайды - 28 (жиырма сегіз) күнтізбелік күні; 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- 1 (бір) жұмыс күні;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қызметті көрсету нәтижесін тіркейді және көрсетілетін қызметті алушыға береді немесе портал арқылы жолдайды - 15 (он бес) минут.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тараудың атауы жаңа редакцияда - Маңғыстау облысы әкімдігінің 29.08.2017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көрсетілетін қызметті берушінің кеңсе маманының мемлекеттік қызмет көрсету үшін "Е-лицензиялау" мемлекеттік деректер базасының ақпараттық жүйесіне (бұдан әрі – МДБ АЖ) логин мен парольді енгізуі (авторландыру рәсімі);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логин және пароль арқылы көрсетілетін қызметті берушінің кеңсе маманы туралы тіркелген деректердің шынайылығын "Е-лицензиялау" МДБ АЖ-да тексеру;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көрсетілетін қызметті берушінің кеңсе маманының деректерінде бұзушылықтардың болуына байланысты авторландырудан бас тарту туралы хабарламаны "Е-лицензиялау" МДБ АЖ-да қалыптастыру;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көрсетілетін қызметті берушінің кеңсе маманы осы регламентте көрсетілген қызметті таңдайды, қызметті көрсету үшін сұраныс нысанын экранға шығару және көрсетілетін қызметті берушінің кеңсе маманының көрсетілетін қызметті берушінің деректерін енгізуі;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көрсетілетін қызметті беруші деректерінің заңды тұлғалардың мемлекеттік деректер базасында (бұдан әрі – ЗТ МДБ) болуын тексеру;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4-рәсім – ЗТ МДБ-да көрсетілетін қызметті алушы деректерінің болмауына байланысты деректерді алу мүмкін еместігі туралы хабарламаны қалыптастыру;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5-рәсім – құжаттардың қағаз түрінде болуы туралы белгі бөлігінде сұраудың нысанын толтыру және көрсетілетін қызметті берушінің кеңсе маманының көрсетілетін қызметті алушы ұсынған қажетті құжаттарды сканерлеуі және сұрау нысанына оларды бекітуі;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6-рәсім – "Е-лицензиялау" МДБ АЖ-да сұрауды тіркеу және "Е-лицензиялау" МДБ АЖ-да қызметті өңдеу;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3-шарт – көрсетілетін қызметті берушінің қорытынды беру үшін көрсетілетін қызметті алушының талаптар мен негіздемелерге сәйкестігін тексеруі;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7-рәсім – көрсетілетін қызметті алушының деректерінде бұзушылықтардың болуына байланысты сұратылған қызметтен бас тарту туралы хабарламаны "Е-лицензиялау" МДБ АЖ-да қалыптастыру;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8-рәсім – көрсетілетін қызметті алушының "Е-лицензиялау" МДБ АЖ-да қалыптастырылған қорытындыны (электрондық лицензияны) алуы. Электрондық құжат көрсетілетін қызметті берушінің уәкілетті маманының электрондық цифрлық қолтаңбасын қолдану арқылы қалыптастырылады.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көрсетуге тартылған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процесінде ақпараттық жүйелерді қолдану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Мемлекеттік қызмет көрсетудің бизнес-процестері анықтамалығы порталда, көрсетілетін қызметті берушінің интернет-ресурсында орналастырылады.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өндіруші және энергия беруші ұйымдарға күзгі-қысқы кезеңдегі жұмысқа әзірлік паспортын беру" мемлекеттік көрсетілетін қызмет регламентіне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функциона</w:t>
      </w:r>
      <w:r>
        <w:rPr>
          <w:rFonts w:ascii="Times New Roman"/>
          <w:b/>
          <w:i w:val="false"/>
          <w:color w:val="000000"/>
          <w:sz w:val="28"/>
        </w:rPr>
        <w:t>лдық өзара іс-қимыл диаграммасы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қосымшаға өзгерістер енгізілді - Маңғыстау облысы әкімдігінің 28.05.2018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8826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хабарлама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Аяқтаушы хабарлама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хабарлама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Аяқтаушы қарапайым оқиға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ағыны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ағыны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ұсынылатын электрондық құжат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""Энергия өндіруші және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ұйымдарға күзгі-қысқы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кезеңдегі жұмысқа әзірлік паспортын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 –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"Энергия өндіруші және энергия беруші ұйымдарға күзгі-қысқы кезеңдегі жұмысқа әзірлік паспортын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редакцияда- Маңғыстау облысы әкімдігінің 28.05.2018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