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c4a4" w14:textId="cb3c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тексеру комиссиясы" мемлекеттік мекемесінің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2016 жылғы 26 ақпандағы № 32/477 шешімі. Маңғыстау облысы Әділет департаментінде 2016 жылғы 29 наурызда № 2996 болып тіркелді. Күші жойылды-Маңғыстау облыстық мәслихатының 2020 жылғы 20 қарашадағы № 38/458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20.11.2020 </w:t>
      </w:r>
      <w:r>
        <w:rPr>
          <w:rFonts w:ascii="Times New Roman"/>
          <w:b w:val="false"/>
          <w:i w:val="false"/>
          <w:color w:val="ff0000"/>
          <w:sz w:val="28"/>
        </w:rPr>
        <w:t>№ 38/458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"Облыстардың, республикалық маңызы бар қалалардың, астананың тексеру комиссиялары туралы Үлгілік ережені бекіту туралы" 2015 жылғы 28 қарашадағы </w:t>
      </w:r>
      <w:r>
        <w:rPr>
          <w:rFonts w:ascii="Times New Roman"/>
          <w:b w:val="false"/>
          <w:i w:val="false"/>
          <w:color w:val="000000"/>
          <w:sz w:val="28"/>
        </w:rPr>
        <w:t>№ 11-НҚ</w:t>
      </w:r>
      <w:r>
        <w:rPr>
          <w:rFonts w:ascii="Times New Roman"/>
          <w:b w:val="false"/>
          <w:i w:val="false"/>
          <w:color w:val="000000"/>
          <w:sz w:val="28"/>
        </w:rPr>
        <w:t xml:space="preserve"> Қазақстан Республикасы Республикалық бюджеттің атқарылуын бақылау жөніндегі есеп комитеті Төрағасының нормативтік қаулысына (нормативтік құқықтық актілердің мемлекеттік тіркеу тізілімінде № 12514 болып тіркелген) сәйкес облыстық мәслихат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облысы бойынша тексеру комиссиясы"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Облыстық мәслихаттың 2014 жылғы 11 желтоқсандағы </w:t>
      </w:r>
      <w:r>
        <w:rPr>
          <w:rFonts w:ascii="Times New Roman"/>
          <w:b w:val="false"/>
          <w:i w:val="false"/>
          <w:color w:val="000000"/>
          <w:sz w:val="28"/>
        </w:rPr>
        <w:t>№ 21/311</w:t>
      </w:r>
      <w:r>
        <w:rPr>
          <w:rFonts w:ascii="Times New Roman"/>
          <w:b w:val="false"/>
          <w:i w:val="false"/>
          <w:color w:val="000000"/>
          <w:sz w:val="28"/>
        </w:rPr>
        <w:t xml:space="preserve"> "Маңғыстау облысы бойынша Тексеру комиссиясы" мемлекеттік мекемесінің Ережесі туралы" шешімінің (нормативтік құқықтық актілердің мемлекеттік тіркеу тізілімінде № 2586 болып тіркелген, "Әділет" ақпараттық-құқықтық жүйесінде 2015 жылғы 23 қаңтарда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Маңғыстау облыстық мәслихаты аппаратының басшысы (Д.Сейбағытов)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3"/>
    <w:bookmarkStart w:name="z4" w:id="4"/>
    <w:p>
      <w:pPr>
        <w:spacing w:after="0"/>
        <w:ind w:left="0"/>
        <w:jc w:val="both"/>
      </w:pPr>
      <w:r>
        <w:rPr>
          <w:rFonts w:ascii="Times New Roman"/>
          <w:b w:val="false"/>
          <w:i w:val="false"/>
          <w:color w:val="000000"/>
          <w:sz w:val="28"/>
        </w:rPr>
        <w:t xml:space="preserve">
      4. Осы шешім </w:t>
      </w:r>
      <w:r>
        <w:rPr>
          <w:rFonts w:ascii="Times New Roman"/>
          <w:b w:val="false"/>
          <w:i w:val="false"/>
          <w:color w:val="000000"/>
          <w:sz w:val="28"/>
        </w:rPr>
        <w:t>Ереженің</w:t>
      </w:r>
      <w:r>
        <w:rPr>
          <w:rFonts w:ascii="Times New Roman"/>
          <w:b w:val="false"/>
          <w:i w:val="false"/>
          <w:color w:val="000000"/>
          <w:sz w:val="28"/>
        </w:rPr>
        <w:t xml:space="preserve"> 2019 жылғы 1 қантардан бастап қолданысқа енгізілетін </w:t>
      </w:r>
      <w:r>
        <w:rPr>
          <w:rFonts w:ascii="Times New Roman"/>
          <w:b w:val="false"/>
          <w:i w:val="false"/>
          <w:color w:val="000000"/>
          <w:sz w:val="28"/>
        </w:rPr>
        <w:t xml:space="preserve">16-тармағының </w:t>
      </w:r>
      <w:r>
        <w:rPr>
          <w:rFonts w:ascii="Times New Roman"/>
          <w:b w:val="false"/>
          <w:i w:val="false"/>
          <w:color w:val="000000"/>
          <w:sz w:val="28"/>
        </w:rPr>
        <w:t xml:space="preserve"> </w:t>
      </w:r>
      <w:r>
        <w:rPr>
          <w:rFonts w:ascii="Times New Roman"/>
          <w:b w:val="false"/>
          <w:i w:val="false"/>
          <w:color w:val="000000"/>
          <w:sz w:val="28"/>
        </w:rPr>
        <w:t>3) тармақшасын</w:t>
      </w:r>
      <w:r>
        <w:rPr>
          <w:rFonts w:ascii="Times New Roman"/>
          <w:b w:val="false"/>
          <w:i w:val="false"/>
          <w:color w:val="000000"/>
          <w:sz w:val="28"/>
        </w:rPr>
        <w:t xml:space="preserve"> қоспағанда,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Уандықов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32/477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6" w:id="5"/>
    <w:p>
      <w:pPr>
        <w:spacing w:after="0"/>
        <w:ind w:left="0"/>
        <w:jc w:val="left"/>
      </w:pPr>
      <w:r>
        <w:rPr>
          <w:rFonts w:ascii="Times New Roman"/>
          <w:b/>
          <w:i w:val="false"/>
          <w:color w:val="000000"/>
        </w:rPr>
        <w:t xml:space="preserve"> "Маңғыстау облысы бойынша тексеру комиссиясы" мемлекеттік мекемесі туралы ЕРЕЖЕ</w:t>
      </w:r>
    </w:p>
    <w:bookmarkEnd w:id="5"/>
    <w:bookmarkStart w:name="z5" w:id="6"/>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Маңғыстау облысы бойынша тексеру комиссиясының мәртебесін, өкілеттіктерін және жұмысының ұйымдастырылуын айқындайды.</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Start w:name="z6" w:id="7"/>
    <w:p>
      <w:pPr>
        <w:spacing w:after="0"/>
        <w:ind w:left="0"/>
        <w:jc w:val="both"/>
      </w:pPr>
      <w:r>
        <w:rPr>
          <w:rFonts w:ascii="Times New Roman"/>
          <w:b w:val="false"/>
          <w:i w:val="false"/>
          <w:color w:val="000000"/>
          <w:sz w:val="28"/>
        </w:rPr>
        <w:t>
      1. Маңғыстау облысы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bookmarkEnd w:id="7"/>
    <w:bookmarkStart w:name="z7" w:id="8"/>
    <w:p>
      <w:pPr>
        <w:spacing w:after="0"/>
        <w:ind w:left="0"/>
        <w:jc w:val="both"/>
      </w:pPr>
      <w:r>
        <w:rPr>
          <w:rFonts w:ascii="Times New Roman"/>
          <w:b w:val="false"/>
          <w:i w:val="false"/>
          <w:color w:val="000000"/>
          <w:sz w:val="28"/>
        </w:rPr>
        <w:t xml:space="preserve">
      2. Тексеру комиссиясы өз қызметін Қазақстан Республикасының Конституциясына,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тиісті әкімшілік-аумақтық бірлік шегінде жүзеге асырады.</w:t>
      </w:r>
    </w:p>
    <w:bookmarkEnd w:id="8"/>
    <w:bookmarkStart w:name="z8" w:id="9"/>
    <w:p>
      <w:pPr>
        <w:spacing w:after="0"/>
        <w:ind w:left="0"/>
        <w:jc w:val="both"/>
      </w:pPr>
      <w:r>
        <w:rPr>
          <w:rFonts w:ascii="Times New Roman"/>
          <w:b w:val="false"/>
          <w:i w:val="false"/>
          <w:color w:val="000000"/>
          <w:sz w:val="28"/>
        </w:rPr>
        <w:t>
      3. Тексеру комиссиясы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bookmarkEnd w:id="9"/>
    <w:bookmarkStart w:name="z9" w:id="10"/>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bookmarkEnd w:id="10"/>
    <w:bookmarkStart w:name="z10" w:id="11"/>
    <w:p>
      <w:pPr>
        <w:spacing w:after="0"/>
        <w:ind w:left="0"/>
        <w:jc w:val="both"/>
      </w:pPr>
      <w:r>
        <w:rPr>
          <w:rFonts w:ascii="Times New Roman"/>
          <w:b w:val="false"/>
          <w:i w:val="false"/>
          <w:color w:val="000000"/>
          <w:sz w:val="28"/>
        </w:rPr>
        <w:t>
      5.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11" w:id="12"/>
    <w:p>
      <w:pPr>
        <w:spacing w:after="0"/>
        <w:ind w:left="0"/>
        <w:jc w:val="both"/>
      </w:pPr>
      <w:r>
        <w:rPr>
          <w:rFonts w:ascii="Times New Roman"/>
          <w:b w:val="false"/>
          <w:i w:val="false"/>
          <w:color w:val="000000"/>
          <w:sz w:val="28"/>
        </w:rPr>
        <w:t>
      6. Тексеру комиссиясы өз құзыретінің шегінде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bookmarkEnd w:id="12"/>
    <w:bookmarkStart w:name="z12" w:id="13"/>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bookmarkEnd w:id="13"/>
    <w:bookmarkStart w:name="z13" w:id="14"/>
    <w:p>
      <w:pPr>
        <w:spacing w:after="0"/>
        <w:ind w:left="0"/>
        <w:jc w:val="both"/>
      </w:pPr>
      <w:r>
        <w:rPr>
          <w:rFonts w:ascii="Times New Roman"/>
          <w:b w:val="false"/>
          <w:i w:val="false"/>
          <w:color w:val="000000"/>
          <w:sz w:val="28"/>
        </w:rPr>
        <w:t>
      8. Тексеру комиссиясының заңды мекенжайы:</w:t>
      </w:r>
    </w:p>
    <w:bookmarkEnd w:id="14"/>
    <w:bookmarkStart w:name="z14" w:id="15"/>
    <w:p>
      <w:pPr>
        <w:spacing w:after="0"/>
        <w:ind w:left="0"/>
        <w:jc w:val="both"/>
      </w:pPr>
      <w:r>
        <w:rPr>
          <w:rFonts w:ascii="Times New Roman"/>
          <w:b w:val="false"/>
          <w:i w:val="false"/>
          <w:color w:val="000000"/>
          <w:sz w:val="28"/>
        </w:rPr>
        <w:t>
      130000, Маңғыстау облысы, Ақтау қаласы, 14 шағын аудан, № 1 үй.</w:t>
      </w:r>
    </w:p>
    <w:bookmarkEnd w:id="15"/>
    <w:bookmarkStart w:name="z15" w:id="16"/>
    <w:p>
      <w:pPr>
        <w:spacing w:after="0"/>
        <w:ind w:left="0"/>
        <w:jc w:val="both"/>
      </w:pPr>
      <w:r>
        <w:rPr>
          <w:rFonts w:ascii="Times New Roman"/>
          <w:b w:val="false"/>
          <w:i w:val="false"/>
          <w:color w:val="000000"/>
          <w:sz w:val="28"/>
        </w:rPr>
        <w:t>
      9. Мемлекеттік органның толық атауы – "Маңғыстау облысы бойынша тексеру комиссиясы" мемлекеттік мекемесі.</w:t>
      </w:r>
    </w:p>
    <w:bookmarkEnd w:id="16"/>
    <w:bookmarkStart w:name="z16" w:id="17"/>
    <w:p>
      <w:pPr>
        <w:spacing w:after="0"/>
        <w:ind w:left="0"/>
        <w:jc w:val="both"/>
      </w:pPr>
      <w:r>
        <w:rPr>
          <w:rFonts w:ascii="Times New Roman"/>
          <w:b w:val="false"/>
          <w:i w:val="false"/>
          <w:color w:val="000000"/>
          <w:sz w:val="28"/>
        </w:rPr>
        <w:t>
      10. Тексеру комиссиясы туралы ережені Маңғыстау облысының мәслихаты бекітеді.</w:t>
      </w:r>
    </w:p>
    <w:bookmarkEnd w:id="17"/>
    <w:bookmarkStart w:name="z17" w:id="18"/>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Тексеру комиссиясының құрылтай құжаты болып табылады.</w:t>
      </w:r>
    </w:p>
    <w:bookmarkEnd w:id="18"/>
    <w:bookmarkStart w:name="z18" w:id="19"/>
    <w:p>
      <w:pPr>
        <w:spacing w:after="0"/>
        <w:ind w:left="0"/>
        <w:jc w:val="both"/>
      </w:pPr>
      <w:r>
        <w:rPr>
          <w:rFonts w:ascii="Times New Roman"/>
          <w:b w:val="false"/>
          <w:i w:val="false"/>
          <w:color w:val="000000"/>
          <w:sz w:val="28"/>
        </w:rPr>
        <w:t>
      12. Тексеру комиссиясының қызметін қаржыландыру жергілікті бюджеттің қаражаты есебінен жүзеге асырылады.</w:t>
      </w:r>
    </w:p>
    <w:bookmarkEnd w:id="19"/>
    <w:bookmarkStart w:name="z19" w:id="20"/>
    <w:p>
      <w:pPr>
        <w:spacing w:after="0"/>
        <w:ind w:left="0"/>
        <w:jc w:val="both"/>
      </w:pPr>
      <w:r>
        <w:rPr>
          <w:rFonts w:ascii="Times New Roman"/>
          <w:b w:val="false"/>
          <w:i w:val="false"/>
          <w:color w:val="000000"/>
          <w:sz w:val="28"/>
        </w:rPr>
        <w:t>
      13. Тексеру комиссиясына кәсіпкерлік субъектілерімен Тексеру комиссиясының функциялары болып табылатын міндеттерді орындау мәніне шарттық қатынастарға түсуге тыйым салынады.</w:t>
      </w:r>
    </w:p>
    <w:bookmarkEnd w:id="20"/>
    <w:bookmarkStart w:name="z20" w:id="21"/>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1"/>
    <w:p>
      <w:pPr>
        <w:spacing w:after="0"/>
        <w:ind w:left="0"/>
        <w:jc w:val="left"/>
      </w:pPr>
      <w:r>
        <w:rPr>
          <w:rFonts w:ascii="Times New Roman"/>
          <w:b/>
          <w:i w:val="false"/>
          <w:color w:val="000000"/>
        </w:rPr>
        <w:t xml:space="preserve"> 2. Тексеру комиссиясының миссиясы, негізгі міндеттері, функциялары, құқықтары мен міндеттері</w:t>
      </w:r>
    </w:p>
    <w:bookmarkStart w:name="z21" w:id="22"/>
    <w:p>
      <w:pPr>
        <w:spacing w:after="0"/>
        <w:ind w:left="0"/>
        <w:jc w:val="both"/>
      </w:pPr>
      <w:r>
        <w:rPr>
          <w:rFonts w:ascii="Times New Roman"/>
          <w:b w:val="false"/>
          <w:i w:val="false"/>
          <w:color w:val="000000"/>
          <w:sz w:val="28"/>
        </w:rPr>
        <w:t>
      14. Тексеру комиссиясының миссиясы Маңғыстау облысының аумағында қаржы тәртібін нығайту және экономикалық тұрақтылықты қамтамасыз ету мақсатында, жергілікті бюджет қаражатын, мемлекет және квазимемлекеттік сектор субъектілері активтерін басқарудың және пайдаланудың тиімділігін арттыру болып табылады.</w:t>
      </w:r>
    </w:p>
    <w:bookmarkEnd w:id="22"/>
    <w:bookmarkStart w:name="z22" w:id="23"/>
    <w:p>
      <w:pPr>
        <w:spacing w:after="0"/>
        <w:ind w:left="0"/>
        <w:jc w:val="both"/>
      </w:pPr>
      <w:r>
        <w:rPr>
          <w:rFonts w:ascii="Times New Roman"/>
          <w:b w:val="false"/>
          <w:i w:val="false"/>
          <w:color w:val="000000"/>
          <w:sz w:val="28"/>
        </w:rPr>
        <w:t>
      15. Тексеру комиссиясының негізгі міндеттері:</w:t>
      </w:r>
    </w:p>
    <w:bookmarkEnd w:id="23"/>
    <w:bookmarkStart w:name="z23" w:id="24"/>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bookmarkEnd w:id="24"/>
    <w:bookmarkStart w:name="z24" w:id="25"/>
    <w:p>
      <w:pPr>
        <w:spacing w:after="0"/>
        <w:ind w:left="0"/>
        <w:jc w:val="both"/>
      </w:pPr>
      <w:r>
        <w:rPr>
          <w:rFonts w:ascii="Times New Roman"/>
          <w:b w:val="false"/>
          <w:i w:val="false"/>
          <w:color w:val="000000"/>
          <w:sz w:val="28"/>
        </w:rPr>
        <w:t>
      2) Қазақстан Республикасының бюджет заңнамасы, Қазақстан Республикасының мемлекеттiк сатып алу туралы заңнамасы және жергiлiктi бюджеттердiң атқарылуы, бюджет қаражатының, мемлекет және квазимемлекеттік сектор субъектілері активтерiнiң пайдаланылуы саласындағы Қазақстан Республикасының өзге де нормативтiк құқықтық актiлерi талаптарының сақталуын бақылау;</w:t>
      </w:r>
    </w:p>
    <w:bookmarkEnd w:id="25"/>
    <w:bookmarkStart w:name="z25" w:id="26"/>
    <w:p>
      <w:pPr>
        <w:spacing w:after="0"/>
        <w:ind w:left="0"/>
        <w:jc w:val="both"/>
      </w:pPr>
      <w:r>
        <w:rPr>
          <w:rFonts w:ascii="Times New Roman"/>
          <w:b w:val="false"/>
          <w:i w:val="false"/>
          <w:color w:val="000000"/>
          <w:sz w:val="28"/>
        </w:rPr>
        <w:t>
      3) жергiлiктi бюджеттердiң атқарылуын, аумақтарды дамыту бағдарламаларының және бюджеттiк бағдарламалардың іске асырылуын талдау және бағалау.</w:t>
      </w:r>
    </w:p>
    <w:bookmarkEnd w:id="26"/>
    <w:bookmarkStart w:name="z26" w:id="27"/>
    <w:p>
      <w:pPr>
        <w:spacing w:after="0"/>
        <w:ind w:left="0"/>
        <w:jc w:val="both"/>
      </w:pPr>
      <w:r>
        <w:rPr>
          <w:rFonts w:ascii="Times New Roman"/>
          <w:b w:val="false"/>
          <w:i w:val="false"/>
          <w:color w:val="000000"/>
          <w:sz w:val="28"/>
        </w:rPr>
        <w:t>
      16. Тексеру комиссиясы Маңғыстау облысының шегінде мына функцияларды:</w:t>
      </w:r>
    </w:p>
    <w:bookmarkEnd w:id="27"/>
    <w:bookmarkStart w:name="z27" w:id="28"/>
    <w:p>
      <w:pPr>
        <w:spacing w:after="0"/>
        <w:ind w:left="0"/>
        <w:jc w:val="both"/>
      </w:pPr>
      <w:r>
        <w:rPr>
          <w:rFonts w:ascii="Times New Roman"/>
          <w:b w:val="false"/>
          <w:i w:val="false"/>
          <w:color w:val="000000"/>
          <w:sz w:val="28"/>
        </w:rPr>
        <w:t>
      1) мыналардың:</w:t>
      </w:r>
    </w:p>
    <w:bookmarkEnd w:id="28"/>
    <w:bookmarkStart w:name="z28" w:id="29"/>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bookmarkEnd w:id="29"/>
    <w:bookmarkStart w:name="z29" w:id="30"/>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bookmarkEnd w:id="30"/>
    <w:bookmarkStart w:name="z30" w:id="31"/>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p>
    <w:bookmarkEnd w:id="31"/>
    <w:bookmarkStart w:name="z31" w:id="32"/>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құжаттарының іске асырылуының;</w:t>
      </w:r>
    </w:p>
    <w:bookmarkEnd w:id="32"/>
    <w:bookmarkStart w:name="z32" w:id="33"/>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bookmarkEnd w:id="33"/>
    <w:bookmarkStart w:name="z33" w:id="34"/>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bookmarkEnd w:id="34"/>
    <w:bookmarkStart w:name="z34" w:id="35"/>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bookmarkEnd w:id="35"/>
    <w:bookmarkStart w:name="z35" w:id="36"/>
    <w:p>
      <w:pPr>
        <w:spacing w:after="0"/>
        <w:ind w:left="0"/>
        <w:jc w:val="both"/>
      </w:pPr>
      <w:r>
        <w:rPr>
          <w:rFonts w:ascii="Times New Roman"/>
          <w:b w:val="false"/>
          <w:i w:val="false"/>
          <w:color w:val="000000"/>
          <w:sz w:val="28"/>
        </w:rPr>
        <w:t>
      салықтық әкімшілендірудің;</w:t>
      </w:r>
    </w:p>
    <w:bookmarkEnd w:id="36"/>
    <w:bookmarkStart w:name="z36" w:id="37"/>
    <w:p>
      <w:pPr>
        <w:spacing w:after="0"/>
        <w:ind w:left="0"/>
        <w:jc w:val="both"/>
      </w:pPr>
      <w:r>
        <w:rPr>
          <w:rFonts w:ascii="Times New Roman"/>
          <w:b w:val="false"/>
          <w:i w:val="false"/>
          <w:color w:val="000000"/>
          <w:sz w:val="28"/>
        </w:rPr>
        <w:t>
      шарттардың;</w:t>
      </w:r>
    </w:p>
    <w:bookmarkEnd w:id="37"/>
    <w:bookmarkStart w:name="z37" w:id="38"/>
    <w:p>
      <w:pPr>
        <w:spacing w:after="0"/>
        <w:ind w:left="0"/>
        <w:jc w:val="both"/>
      </w:pPr>
      <w:r>
        <w:rPr>
          <w:rFonts w:ascii="Times New Roman"/>
          <w:b w:val="false"/>
          <w:i w:val="false"/>
          <w:color w:val="000000"/>
          <w:sz w:val="28"/>
        </w:rPr>
        <w:t>
      қоршаған ортаны қорғау саласындағы;</w:t>
      </w:r>
    </w:p>
    <w:bookmarkEnd w:id="38"/>
    <w:bookmarkStart w:name="z38" w:id="39"/>
    <w:p>
      <w:pPr>
        <w:spacing w:after="0"/>
        <w:ind w:left="0"/>
        <w:jc w:val="both"/>
      </w:pPr>
      <w:r>
        <w:rPr>
          <w:rFonts w:ascii="Times New Roman"/>
          <w:b w:val="false"/>
          <w:i w:val="false"/>
          <w:color w:val="000000"/>
          <w:sz w:val="28"/>
        </w:rPr>
        <w:t>
      ақпараттық технологиялар саласындағы;</w:t>
      </w:r>
    </w:p>
    <w:bookmarkEnd w:id="39"/>
    <w:bookmarkStart w:name="z39" w:id="40"/>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bookmarkEnd w:id="40"/>
    <w:bookmarkStart w:name="z40" w:id="41"/>
    <w:p>
      <w:pPr>
        <w:spacing w:after="0"/>
        <w:ind w:left="0"/>
        <w:jc w:val="both"/>
      </w:pPr>
      <w:r>
        <w:rPr>
          <w:rFonts w:ascii="Times New Roman"/>
          <w:b w:val="false"/>
          <w:i w:val="false"/>
          <w:color w:val="000000"/>
          <w:sz w:val="28"/>
        </w:rPr>
        <w:t>
      2) мыналарға:</w:t>
      </w:r>
    </w:p>
    <w:bookmarkEnd w:id="41"/>
    <w:bookmarkStart w:name="z41" w:id="42"/>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bookmarkEnd w:id="42"/>
    <w:bookmarkStart w:name="z42" w:id="43"/>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bookmarkEnd w:id="43"/>
    <w:bookmarkStart w:name="z43" w:id="44"/>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уақытылылығына, сондай-ақ жергілікті бюджеттен қате (артық) төленген соманы қайтаруға, есепке жазудың дұрыстығына;</w:t>
      </w:r>
    </w:p>
    <w:bookmarkEnd w:id="44"/>
    <w:bookmarkStart w:name="z44" w:id="45"/>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мемлекеттік кепілгерлігімен тартылатын қарыздарды пайдалануға;</w:t>
      </w:r>
    </w:p>
    <w:bookmarkEnd w:id="45"/>
    <w:bookmarkStart w:name="z45" w:id="46"/>
    <w:p>
      <w:pPr>
        <w:spacing w:after="0"/>
        <w:ind w:left="0"/>
        <w:jc w:val="both"/>
      </w:pP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p>
    <w:bookmarkEnd w:id="46"/>
    <w:bookmarkStart w:name="z46" w:id="47"/>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bookmarkEnd w:id="47"/>
    <w:bookmarkStart w:name="z47" w:id="48"/>
    <w:p>
      <w:pPr>
        <w:spacing w:after="0"/>
        <w:ind w:left="0"/>
        <w:jc w:val="both"/>
      </w:pPr>
      <w:r>
        <w:rPr>
          <w:rFonts w:ascii="Times New Roman"/>
          <w:b w:val="false"/>
          <w:i w:val="false"/>
          <w:color w:val="000000"/>
          <w:sz w:val="28"/>
        </w:rPr>
        <w:t>
      17. Тексеру комиссиясының құқықтары:</w:t>
      </w:r>
    </w:p>
    <w:bookmarkEnd w:id="48"/>
    <w:bookmarkStart w:name="z48" w:id="49"/>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bookmarkEnd w:id="49"/>
    <w:bookmarkStart w:name="z49" w:id="50"/>
    <w:p>
      <w:pPr>
        <w:spacing w:after="0"/>
        <w:ind w:left="0"/>
        <w:jc w:val="both"/>
      </w:pPr>
      <w:r>
        <w:rPr>
          <w:rFonts w:ascii="Times New Roman"/>
          <w:b w:val="false"/>
          <w:i w:val="false"/>
          <w:color w:val="000000"/>
          <w:sz w:val="28"/>
        </w:rPr>
        <w:t>
      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p>
    <w:bookmarkEnd w:id="50"/>
    <w:bookmarkStart w:name="z50" w:id="51"/>
    <w:p>
      <w:pPr>
        <w:spacing w:after="0"/>
        <w:ind w:left="0"/>
        <w:jc w:val="both"/>
      </w:pPr>
      <w:r>
        <w:rPr>
          <w:rFonts w:ascii="Times New Roman"/>
          <w:b w:val="false"/>
          <w:i w:val="false"/>
          <w:color w:val="000000"/>
          <w:sz w:val="28"/>
        </w:rPr>
        <w:t>
      3)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bookmarkEnd w:id="51"/>
    <w:bookmarkStart w:name="z51" w:id="52"/>
    <w:p>
      <w:pPr>
        <w:spacing w:after="0"/>
        <w:ind w:left="0"/>
        <w:jc w:val="both"/>
      </w:pPr>
      <w:r>
        <w:rPr>
          <w:rFonts w:ascii="Times New Roman"/>
          <w:b w:val="false"/>
          <w:i w:val="false"/>
          <w:color w:val="000000"/>
          <w:sz w:val="28"/>
        </w:rPr>
        <w:t>
      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bookmarkEnd w:id="52"/>
    <w:bookmarkStart w:name="z52" w:id="53"/>
    <w:p>
      <w:pPr>
        <w:spacing w:after="0"/>
        <w:ind w:left="0"/>
        <w:jc w:val="both"/>
      </w:pPr>
      <w:r>
        <w:rPr>
          <w:rFonts w:ascii="Times New Roman"/>
          <w:b w:val="false"/>
          <w:i w:val="false"/>
          <w:color w:val="000000"/>
          <w:sz w:val="28"/>
        </w:rPr>
        <w:t>
      5)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bookmarkEnd w:id="53"/>
    <w:bookmarkStart w:name="z53" w:id="54"/>
    <w:p>
      <w:pPr>
        <w:spacing w:after="0"/>
        <w:ind w:left="0"/>
        <w:jc w:val="both"/>
      </w:pPr>
      <w:r>
        <w:rPr>
          <w:rFonts w:ascii="Times New Roman"/>
          <w:b w:val="false"/>
          <w:i w:val="false"/>
          <w:color w:val="000000"/>
          <w:sz w:val="28"/>
        </w:rPr>
        <w:t>
      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bookmarkEnd w:id="54"/>
    <w:bookmarkStart w:name="z54" w:id="55"/>
    <w:p>
      <w:pPr>
        <w:spacing w:after="0"/>
        <w:ind w:left="0"/>
        <w:jc w:val="both"/>
      </w:pPr>
      <w:r>
        <w:rPr>
          <w:rFonts w:ascii="Times New Roman"/>
          <w:b w:val="false"/>
          <w:i w:val="false"/>
          <w:color w:val="000000"/>
          <w:sz w:val="28"/>
        </w:rPr>
        <w:t>
      7)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облыстың мәслихатына (бұдан әрі – мәслихат) ұсыныстар енгізеді;</w:t>
      </w:r>
    </w:p>
    <w:bookmarkEnd w:id="55"/>
    <w:bookmarkStart w:name="z55" w:id="56"/>
    <w:p>
      <w:pPr>
        <w:spacing w:after="0"/>
        <w:ind w:left="0"/>
        <w:jc w:val="both"/>
      </w:pPr>
      <w:r>
        <w:rPr>
          <w:rFonts w:ascii="Times New Roman"/>
          <w:b w:val="false"/>
          <w:i w:val="false"/>
          <w:color w:val="000000"/>
          <w:sz w:val="28"/>
        </w:rPr>
        <w:t>
      8) аумағында өздері жұмыс істейтін облыстық бюджетке, сондай-ақ тиісті әкімшілік-аумақтық бірлікте құрылған аудандардың (облыстық маңызы бар қалалардың) бюджеттеріне қатысты сараптамалық-талдау қызметін жүзеге асырады;</w:t>
      </w:r>
    </w:p>
    <w:bookmarkEnd w:id="56"/>
    <w:bookmarkStart w:name="z56" w:id="57"/>
    <w:p>
      <w:pPr>
        <w:spacing w:after="0"/>
        <w:ind w:left="0"/>
        <w:jc w:val="both"/>
      </w:pPr>
      <w:r>
        <w:rPr>
          <w:rFonts w:ascii="Times New Roman"/>
          <w:b w:val="false"/>
          <w:i w:val="false"/>
          <w:color w:val="000000"/>
          <w:sz w:val="28"/>
        </w:rPr>
        <w:t>
      9) Қазақстан Республикасының әкімшілік құқық бұзушылық туралы заңнамасында көзделген құзырет шегінде әкімшілік құқық бұзушылық туралы іс бойынша iс жүргізуді қозғайды;</w:t>
      </w:r>
    </w:p>
    <w:bookmarkEnd w:id="57"/>
    <w:bookmarkStart w:name="z57" w:id="58"/>
    <w:p>
      <w:pPr>
        <w:spacing w:after="0"/>
        <w:ind w:left="0"/>
        <w:jc w:val="both"/>
      </w:pPr>
      <w:r>
        <w:rPr>
          <w:rFonts w:ascii="Times New Roman"/>
          <w:b w:val="false"/>
          <w:i w:val="false"/>
          <w:color w:val="000000"/>
          <w:sz w:val="28"/>
        </w:rPr>
        <w:t xml:space="preserve">
      10) Республикалық бюджеттің атқарылуын бақылау жөніндегі есеп комитетімен (бұдан әрі – Есеп комитеті) және басқа мемлекеттік органдармен келісу бойынша бірлескен немесе қатар тексерулерді жүргізуге қатысады; </w:t>
      </w:r>
    </w:p>
    <w:bookmarkEnd w:id="58"/>
    <w:bookmarkStart w:name="z58" w:id="59"/>
    <w:p>
      <w:pPr>
        <w:spacing w:after="0"/>
        <w:ind w:left="0"/>
        <w:jc w:val="both"/>
      </w:pPr>
      <w:r>
        <w:rPr>
          <w:rFonts w:ascii="Times New Roman"/>
          <w:b w:val="false"/>
          <w:i w:val="false"/>
          <w:color w:val="000000"/>
          <w:sz w:val="28"/>
        </w:rPr>
        <w:t>
      11)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p>
    <w:bookmarkEnd w:id="59"/>
    <w:bookmarkStart w:name="z59" w:id="60"/>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60"/>
    <w:bookmarkStart w:name="z60" w:id="61"/>
    <w:p>
      <w:pPr>
        <w:spacing w:after="0"/>
        <w:ind w:left="0"/>
        <w:jc w:val="both"/>
      </w:pPr>
      <w:r>
        <w:rPr>
          <w:rFonts w:ascii="Times New Roman"/>
          <w:b w:val="false"/>
          <w:i w:val="false"/>
          <w:color w:val="000000"/>
          <w:sz w:val="28"/>
        </w:rPr>
        <w:t>
      18. Тексеру комиссиясының міндеттері:</w:t>
      </w:r>
    </w:p>
    <w:bookmarkEnd w:id="61"/>
    <w:bookmarkStart w:name="z61" w:id="62"/>
    <w:p>
      <w:pPr>
        <w:spacing w:after="0"/>
        <w:ind w:left="0"/>
        <w:jc w:val="both"/>
      </w:pPr>
      <w:r>
        <w:rPr>
          <w:rFonts w:ascii="Times New Roman"/>
          <w:b w:val="false"/>
          <w:i w:val="false"/>
          <w:color w:val="000000"/>
          <w:sz w:val="28"/>
        </w:rPr>
        <w:t>
      1) аудиторлық есептердің және (немесе) қаржылық есептілік жөніндегі аудиторлық есептердің негізінде аудиторлық қорытындыны бекітеді;</w:t>
      </w:r>
    </w:p>
    <w:bookmarkEnd w:id="62"/>
    <w:bookmarkStart w:name="z62" w:id="63"/>
    <w:p>
      <w:pPr>
        <w:spacing w:after="0"/>
        <w:ind w:left="0"/>
        <w:jc w:val="both"/>
      </w:pPr>
      <w:r>
        <w:rPr>
          <w:rFonts w:ascii="Times New Roman"/>
          <w:b w:val="false"/>
          <w:i w:val="false"/>
          <w:color w:val="000000"/>
          <w:sz w:val="28"/>
        </w:rPr>
        <w:t>
      2) Тексеру комиссиясының қаулыларын қабылдайды;</w:t>
      </w:r>
    </w:p>
    <w:bookmarkEnd w:id="63"/>
    <w:bookmarkStart w:name="z63" w:id="64"/>
    <w:p>
      <w:pPr>
        <w:spacing w:after="0"/>
        <w:ind w:left="0"/>
        <w:jc w:val="both"/>
      </w:pPr>
      <w:r>
        <w:rPr>
          <w:rFonts w:ascii="Times New Roman"/>
          <w:b w:val="false"/>
          <w:i w:val="false"/>
          <w:color w:val="000000"/>
          <w:sz w:val="28"/>
        </w:rPr>
        <w:t>
      3) аудиторлық іс-шара және сараптамалық-талдау іс-шаралары барысында анықталған (анықталатын) бұзушылықтар мен кемшіліктерді жою жөнінде шаралар қабылдайды;</w:t>
      </w:r>
    </w:p>
    <w:bookmarkEnd w:id="64"/>
    <w:bookmarkStart w:name="z64" w:id="65"/>
    <w:p>
      <w:pPr>
        <w:spacing w:after="0"/>
        <w:ind w:left="0"/>
        <w:jc w:val="both"/>
      </w:pPr>
      <w:r>
        <w:rPr>
          <w:rFonts w:ascii="Times New Roman"/>
          <w:b w:val="false"/>
          <w:i w:val="false"/>
          <w:color w:val="000000"/>
          <w:sz w:val="28"/>
        </w:rPr>
        <w:t>
      4)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bookmarkEnd w:id="65"/>
    <w:bookmarkStart w:name="z65" w:id="66"/>
    <w:p>
      <w:pPr>
        <w:spacing w:after="0"/>
        <w:ind w:left="0"/>
        <w:jc w:val="both"/>
      </w:pPr>
      <w:r>
        <w:rPr>
          <w:rFonts w:ascii="Times New Roman"/>
          <w:b w:val="false"/>
          <w:i w:val="false"/>
          <w:color w:val="000000"/>
          <w:sz w:val="28"/>
        </w:rPr>
        <w:t>
      5)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Тексеру комиссиясының нұсқамаларын орындау мақсатында сотқа талап қоюды береді;</w:t>
      </w:r>
    </w:p>
    <w:bookmarkEnd w:id="66"/>
    <w:bookmarkStart w:name="z66" w:id="67"/>
    <w:p>
      <w:pPr>
        <w:spacing w:after="0"/>
        <w:ind w:left="0"/>
        <w:jc w:val="both"/>
      </w:pPr>
      <w:r>
        <w:rPr>
          <w:rFonts w:ascii="Times New Roman"/>
          <w:b w:val="false"/>
          <w:i w:val="false"/>
          <w:color w:val="000000"/>
          <w:sz w:val="28"/>
        </w:rPr>
        <w:t>
      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азаматтық-процестік заңнамасына сәйкес сот заңсыз деп танымаса, оларды таниды;</w:t>
      </w:r>
    </w:p>
    <w:bookmarkEnd w:id="67"/>
    <w:bookmarkStart w:name="z67" w:id="68"/>
    <w:p>
      <w:pPr>
        <w:spacing w:after="0"/>
        <w:ind w:left="0"/>
        <w:jc w:val="both"/>
      </w:pPr>
      <w:r>
        <w:rPr>
          <w:rFonts w:ascii="Times New Roman"/>
          <w:b w:val="false"/>
          <w:i w:val="false"/>
          <w:color w:val="000000"/>
          <w:sz w:val="28"/>
        </w:rPr>
        <w:t>
      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bookmarkEnd w:id="68"/>
    <w:bookmarkStart w:name="z68" w:id="69"/>
    <w:p>
      <w:pPr>
        <w:spacing w:after="0"/>
        <w:ind w:left="0"/>
        <w:jc w:val="both"/>
      </w:pPr>
      <w:r>
        <w:rPr>
          <w:rFonts w:ascii="Times New Roman"/>
          <w:b w:val="false"/>
          <w:i w:val="false"/>
          <w:color w:val="000000"/>
          <w:sz w:val="28"/>
        </w:rPr>
        <w:t>
      8)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w:t>
      </w:r>
    </w:p>
    <w:bookmarkEnd w:id="69"/>
    <w:bookmarkStart w:name="z69" w:id="70"/>
    <w:p>
      <w:pPr>
        <w:spacing w:after="0"/>
        <w:ind w:left="0"/>
        <w:jc w:val="both"/>
      </w:pPr>
      <w:r>
        <w:rPr>
          <w:rFonts w:ascii="Times New Roman"/>
          <w:b w:val="false"/>
          <w:i w:val="false"/>
          <w:color w:val="000000"/>
          <w:sz w:val="28"/>
        </w:rPr>
        <w:t>
      9) мемлекеттік аудитті және сараптамалық-талдау іс-шараларын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p>
    <w:bookmarkEnd w:id="70"/>
    <w:bookmarkStart w:name="z70" w:id="71"/>
    <w:p>
      <w:pPr>
        <w:spacing w:after="0"/>
        <w:ind w:left="0"/>
        <w:jc w:val="both"/>
      </w:pPr>
      <w:r>
        <w:rPr>
          <w:rFonts w:ascii="Times New Roman"/>
          <w:b w:val="false"/>
          <w:i w:val="false"/>
          <w:color w:val="000000"/>
          <w:sz w:val="28"/>
        </w:rPr>
        <w:t>
      10) тексерулердің қайталануын болғызбау мақсатында мемлекеттік аудит объектілерінің тиісті жылға арналған тізбелерін және оларға өзгерістерді келіседі;</w:t>
      </w:r>
    </w:p>
    <w:bookmarkEnd w:id="71"/>
    <w:bookmarkStart w:name="z71" w:id="72"/>
    <w:p>
      <w:pPr>
        <w:spacing w:after="0"/>
        <w:ind w:left="0"/>
        <w:jc w:val="both"/>
      </w:pPr>
      <w:r>
        <w:rPr>
          <w:rFonts w:ascii="Times New Roman"/>
          <w:b w:val="false"/>
          <w:i w:val="false"/>
          <w:color w:val="000000"/>
          <w:sz w:val="28"/>
        </w:rPr>
        <w:t>
      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bookmarkEnd w:id="72"/>
    <w:bookmarkStart w:name="z72" w:id="73"/>
    <w:p>
      <w:pPr>
        <w:spacing w:after="0"/>
        <w:ind w:left="0"/>
        <w:jc w:val="both"/>
      </w:pPr>
      <w:r>
        <w:rPr>
          <w:rFonts w:ascii="Times New Roman"/>
          <w:b w:val="false"/>
          <w:i w:val="false"/>
          <w:color w:val="000000"/>
          <w:sz w:val="28"/>
        </w:rPr>
        <w:t>
      12)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w:t>
      </w:r>
    </w:p>
    <w:bookmarkEnd w:id="73"/>
    <w:bookmarkStart w:name="z73" w:id="74"/>
    <w:p>
      <w:pPr>
        <w:spacing w:after="0"/>
        <w:ind w:left="0"/>
        <w:jc w:val="both"/>
      </w:pPr>
      <w:r>
        <w:rPr>
          <w:rFonts w:ascii="Times New Roman"/>
          <w:b w:val="false"/>
          <w:i w:val="false"/>
          <w:color w:val="000000"/>
          <w:sz w:val="28"/>
        </w:rPr>
        <w:t xml:space="preserve">
      13)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 </w:t>
      </w:r>
    </w:p>
    <w:bookmarkEnd w:id="74"/>
    <w:bookmarkStart w:name="z74" w:id="75"/>
    <w:p>
      <w:pPr>
        <w:spacing w:after="0"/>
        <w:ind w:left="0"/>
        <w:jc w:val="both"/>
      </w:pPr>
      <w:r>
        <w:rPr>
          <w:rFonts w:ascii="Times New Roman"/>
          <w:b w:val="false"/>
          <w:i w:val="false"/>
          <w:color w:val="000000"/>
          <w:sz w:val="28"/>
        </w:rPr>
        <w:t>
      14) Мемлекеттік аудит және қаржылық бақылау органдары үйлестіру кеңесінің шешімдерін орындауды және Есеп комитетіне тиісті ақпарат ұсынуды қамтамасыз етеді;</w:t>
      </w:r>
    </w:p>
    <w:bookmarkEnd w:id="75"/>
    <w:bookmarkStart w:name="z75" w:id="76"/>
    <w:p>
      <w:pPr>
        <w:spacing w:after="0"/>
        <w:ind w:left="0"/>
        <w:jc w:val="both"/>
      </w:pPr>
      <w:r>
        <w:rPr>
          <w:rFonts w:ascii="Times New Roman"/>
          <w:b w:val="false"/>
          <w:i w:val="false"/>
          <w:color w:val="000000"/>
          <w:sz w:val="28"/>
        </w:rPr>
        <w:t>
      15) Есеп комитетінің сұрау салулары бойынша жергілікті бюджеттің атқарылуы туралы ақпарат ұсынады;</w:t>
      </w:r>
    </w:p>
    <w:bookmarkEnd w:id="76"/>
    <w:bookmarkStart w:name="z76" w:id="77"/>
    <w:p>
      <w:pPr>
        <w:spacing w:after="0"/>
        <w:ind w:left="0"/>
        <w:jc w:val="both"/>
      </w:pPr>
      <w:r>
        <w:rPr>
          <w:rFonts w:ascii="Times New Roman"/>
          <w:b w:val="false"/>
          <w:i w:val="false"/>
          <w:color w:val="000000"/>
          <w:sz w:val="28"/>
        </w:rPr>
        <w:t>
      16)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bookmarkEnd w:id="77"/>
    <w:bookmarkStart w:name="z77" w:id="78"/>
    <w:p>
      <w:pPr>
        <w:spacing w:after="0"/>
        <w:ind w:left="0"/>
        <w:jc w:val="both"/>
      </w:pPr>
      <w:r>
        <w:rPr>
          <w:rFonts w:ascii="Times New Roman"/>
          <w:b w:val="false"/>
          <w:i w:val="false"/>
          <w:color w:val="000000"/>
          <w:sz w:val="28"/>
        </w:rPr>
        <w:t>
      17) өз құзыреті шегінде сыбайлас жемқорлыққа қарсы іс-қимылдар бойынша шаралар қолдануды қамтамасыз етеді.</w:t>
      </w:r>
    </w:p>
    <w:bookmarkEnd w:id="78"/>
    <w:p>
      <w:pPr>
        <w:spacing w:after="0"/>
        <w:ind w:left="0"/>
        <w:jc w:val="left"/>
      </w:pPr>
      <w:r>
        <w:rPr>
          <w:rFonts w:ascii="Times New Roman"/>
          <w:b/>
          <w:i w:val="false"/>
          <w:color w:val="000000"/>
        </w:rPr>
        <w:t xml:space="preserve"> 3. Тексеру комиссиясының қызметін ұйымдастыру және оның лауазымды адамдарының өкілеттіктері</w:t>
      </w:r>
    </w:p>
    <w:bookmarkStart w:name="z78" w:id="79"/>
    <w:p>
      <w:pPr>
        <w:spacing w:after="0"/>
        <w:ind w:left="0"/>
        <w:jc w:val="both"/>
      </w:pPr>
      <w:r>
        <w:rPr>
          <w:rFonts w:ascii="Times New Roman"/>
          <w:b w:val="false"/>
          <w:i w:val="false"/>
          <w:color w:val="000000"/>
          <w:sz w:val="28"/>
        </w:rPr>
        <w:t>
      19. Тексеру комиссиясы басшылығының құрамы бес жыл мерзімге тағайындалатын Төрағадан және төрт мүшеден тұрады.</w:t>
      </w:r>
    </w:p>
    <w:bookmarkEnd w:id="79"/>
    <w:bookmarkStart w:name="z79" w:id="80"/>
    <w:p>
      <w:pPr>
        <w:spacing w:after="0"/>
        <w:ind w:left="0"/>
        <w:jc w:val="both"/>
      </w:pPr>
      <w:r>
        <w:rPr>
          <w:rFonts w:ascii="Times New Roman"/>
          <w:b w:val="false"/>
          <w:i w:val="false"/>
          <w:color w:val="000000"/>
          <w:sz w:val="28"/>
        </w:rPr>
        <w:t>
      20. Мәслихат Есеп комитетінің ұсынысы және Қазақстан Республикасы Президенті Әкімшілігімен келісу бойынша Тексеру комиссиясының Төрағасын қызметке тағайындайды және қызметінен босатады.</w:t>
      </w:r>
    </w:p>
    <w:bookmarkEnd w:id="80"/>
    <w:bookmarkStart w:name="z80" w:id="81"/>
    <w:p>
      <w:pPr>
        <w:spacing w:after="0"/>
        <w:ind w:left="0"/>
        <w:jc w:val="both"/>
      </w:pPr>
      <w:r>
        <w:rPr>
          <w:rFonts w:ascii="Times New Roman"/>
          <w:b w:val="false"/>
          <w:i w:val="false"/>
          <w:color w:val="000000"/>
          <w:sz w:val="28"/>
        </w:rPr>
        <w:t>
      21. Қазақстан Республикасының мемлекеттік қызмет туралы заңнамасына сәйкес мәслихат Тексеру комиссиясының мүшелерін қызметке тағайындайды және қызметінен босатады.</w:t>
      </w:r>
    </w:p>
    <w:bookmarkEnd w:id="81"/>
    <w:bookmarkStart w:name="z81" w:id="82"/>
    <w:p>
      <w:pPr>
        <w:spacing w:after="0"/>
        <w:ind w:left="0"/>
        <w:jc w:val="both"/>
      </w:pPr>
      <w:r>
        <w:rPr>
          <w:rFonts w:ascii="Times New Roman"/>
          <w:b w:val="false"/>
          <w:i w:val="false"/>
          <w:color w:val="000000"/>
          <w:sz w:val="28"/>
        </w:rPr>
        <w:t>
      22. Тексеру комиссиясы Төрағасының өкілеттіктері:</w:t>
      </w:r>
    </w:p>
    <w:bookmarkEnd w:id="82"/>
    <w:bookmarkStart w:name="z82" w:id="83"/>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орындалуына Қазақстан Республикасының заңдарында көзделген жауаптылықта болады;</w:t>
      </w:r>
    </w:p>
    <w:bookmarkEnd w:id="83"/>
    <w:bookmarkStart w:name="z83" w:id="84"/>
    <w:p>
      <w:pPr>
        <w:spacing w:after="0"/>
        <w:ind w:left="0"/>
        <w:jc w:val="both"/>
      </w:pPr>
      <w:r>
        <w:rPr>
          <w:rFonts w:ascii="Times New Roman"/>
          <w:b w:val="false"/>
          <w:i w:val="false"/>
          <w:color w:val="000000"/>
          <w:sz w:val="28"/>
        </w:rPr>
        <w:t>
      2) Тексеру комиссиясының регламентін бекітеді;</w:t>
      </w:r>
    </w:p>
    <w:bookmarkEnd w:id="84"/>
    <w:bookmarkStart w:name="z84" w:id="85"/>
    <w:p>
      <w:pPr>
        <w:spacing w:after="0"/>
        <w:ind w:left="0"/>
        <w:jc w:val="both"/>
      </w:pPr>
      <w:r>
        <w:rPr>
          <w:rFonts w:ascii="Times New Roman"/>
          <w:b w:val="false"/>
          <w:i w:val="false"/>
          <w:color w:val="000000"/>
          <w:sz w:val="28"/>
        </w:rPr>
        <w:t>
      3) Тексеру комиссиясы мүшелері мен Тексеру комиссиясы аппаратының жұмысын ұйымдастырады;</w:t>
      </w:r>
    </w:p>
    <w:bookmarkEnd w:id="85"/>
    <w:bookmarkStart w:name="z85" w:id="86"/>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одан тыс жерлерде Тексеру комиссиясының атынан өкiлдiк етедi;</w:t>
      </w:r>
    </w:p>
    <w:bookmarkEnd w:id="86"/>
    <w:bookmarkStart w:name="z86" w:id="87"/>
    <w:p>
      <w:pPr>
        <w:spacing w:after="0"/>
        <w:ind w:left="0"/>
        <w:jc w:val="both"/>
      </w:pPr>
      <w:r>
        <w:rPr>
          <w:rFonts w:ascii="Times New Roman"/>
          <w:b w:val="false"/>
          <w:i w:val="false"/>
          <w:color w:val="000000"/>
          <w:sz w:val="28"/>
        </w:rPr>
        <w:t>
      5) бекiтiлген штат саны және облыстық бюджетте көзделген қаражат шегiнде Тексеру комиссиясы аппаратының құрылымы мен штат кестесiн бекiтедi;</w:t>
      </w:r>
    </w:p>
    <w:bookmarkEnd w:id="87"/>
    <w:bookmarkStart w:name="z87" w:id="88"/>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 аппаратының басшысын және қызметкерлерiн қызметке тағайындайды және қызметінен босатады;</w:t>
      </w:r>
    </w:p>
    <w:bookmarkEnd w:id="88"/>
    <w:bookmarkStart w:name="z88" w:id="89"/>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қызметкерлерiн көтермелейді және оларға тәртiптiк жаза қолданады;</w:t>
      </w:r>
    </w:p>
    <w:bookmarkEnd w:id="89"/>
    <w:bookmarkStart w:name="z89" w:id="90"/>
    <w:p>
      <w:pPr>
        <w:spacing w:after="0"/>
        <w:ind w:left="0"/>
        <w:jc w:val="both"/>
      </w:pPr>
      <w:r>
        <w:rPr>
          <w:rFonts w:ascii="Times New Roman"/>
          <w:b w:val="false"/>
          <w:i w:val="false"/>
          <w:color w:val="000000"/>
          <w:sz w:val="28"/>
        </w:rPr>
        <w:t>
      8) өз құзыретi шегiнде бұйрықтар шығарады, нұсқаулар бередi, олардың орындалуын тексередi, Тексеру комиссиясының отырыстарында қабылданған қаулыларға және нұсқамаларға қол қояды;</w:t>
      </w:r>
    </w:p>
    <w:bookmarkEnd w:id="90"/>
    <w:bookmarkStart w:name="z90" w:id="91"/>
    <w:p>
      <w:pPr>
        <w:spacing w:after="0"/>
        <w:ind w:left="0"/>
        <w:jc w:val="both"/>
      </w:pPr>
      <w:r>
        <w:rPr>
          <w:rFonts w:ascii="Times New Roman"/>
          <w:b w:val="false"/>
          <w:i w:val="false"/>
          <w:color w:val="000000"/>
          <w:sz w:val="28"/>
        </w:rPr>
        <w:t>
      9) мемлекеттік аудитті тәуекелдерді басқару жүйесінің негізінде ұйымдастыруды көздейтін, мемлекеттік аудит объектілерінің тиісті жылға арналған тізбесін бекітеді;</w:t>
      </w:r>
    </w:p>
    <w:bookmarkEnd w:id="91"/>
    <w:bookmarkStart w:name="z91" w:id="92"/>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bookmarkEnd w:id="92"/>
    <w:bookmarkStart w:name="z92" w:id="93"/>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bookmarkEnd w:id="93"/>
    <w:bookmarkStart w:name="z93" w:id="94"/>
    <w:p>
      <w:pPr>
        <w:spacing w:after="0"/>
        <w:ind w:left="0"/>
        <w:jc w:val="both"/>
      </w:pPr>
      <w:r>
        <w:rPr>
          <w:rFonts w:ascii="Times New Roman"/>
          <w:b w:val="false"/>
          <w:i w:val="false"/>
          <w:color w:val="000000"/>
          <w:sz w:val="28"/>
        </w:rPr>
        <w:t>
      12) Тексеру комиссиясының аудиторлық, сараптамалық-талдау қызметіне мемлекеттік аудит және қаржылық бақылау стандартының сақталуы мәніне, соның iшiнде мемлекеттік аудит объектiсiнде бола отырып сапаны бақылау жүргізудің қажеттілігін айқындайды;</w:t>
      </w:r>
    </w:p>
    <w:bookmarkEnd w:id="94"/>
    <w:bookmarkStart w:name="z94" w:id="95"/>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bookmarkEnd w:id="95"/>
    <w:bookmarkStart w:name="z95" w:id="96"/>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bookmarkEnd w:id="96"/>
    <w:bookmarkStart w:name="z96" w:id="97"/>
    <w:p>
      <w:pPr>
        <w:spacing w:after="0"/>
        <w:ind w:left="0"/>
        <w:jc w:val="both"/>
      </w:pPr>
      <w:r>
        <w:rPr>
          <w:rFonts w:ascii="Times New Roman"/>
          <w:b w:val="false"/>
          <w:i w:val="false"/>
          <w:color w:val="000000"/>
          <w:sz w:val="28"/>
        </w:rPr>
        <w:t>
      15) Тексеру комиссиясының мүшелерiн қызметке тағайындаған, сондай-ақ оларды қызметiнен босатқан кезде олардың кандидатуралары бойынша ұсынысты тиісті мәслихаттың қарауына енгізеді;</w:t>
      </w:r>
    </w:p>
    <w:bookmarkEnd w:id="97"/>
    <w:bookmarkStart w:name="z97" w:id="98"/>
    <w:p>
      <w:pPr>
        <w:spacing w:after="0"/>
        <w:ind w:left="0"/>
        <w:jc w:val="both"/>
      </w:pPr>
      <w:r>
        <w:rPr>
          <w:rFonts w:ascii="Times New Roman"/>
          <w:b w:val="false"/>
          <w:i w:val="false"/>
          <w:color w:val="000000"/>
          <w:sz w:val="28"/>
        </w:rPr>
        <w:t>
      16) тиiстi әкiмшiлiк-аумақтық бірліктің мәслихатына аудан (облыстық маңызы бар қала) бюджетiнiң атқарылуы туралы жылдық есептi ұсыну жөніндегі міндетті облыстың Тексеру комиссиясы мүшелерiнiң бiрiне жүктейдi;</w:t>
      </w:r>
    </w:p>
    <w:bookmarkEnd w:id="98"/>
    <w:bookmarkStart w:name="z98" w:id="99"/>
    <w:p>
      <w:pPr>
        <w:spacing w:after="0"/>
        <w:ind w:left="0"/>
        <w:jc w:val="both"/>
      </w:pPr>
      <w:r>
        <w:rPr>
          <w:rFonts w:ascii="Times New Roman"/>
          <w:b w:val="false"/>
          <w:i w:val="false"/>
          <w:color w:val="000000"/>
          <w:sz w:val="28"/>
        </w:rPr>
        <w:t>
      17) тиiстi әкiмшiлiк-аумақтық бірліктің облыс, аудан (облыстық маңызы бар қала) әкiмдiгiнiң отырыстарына қатысуға құқылы;</w:t>
      </w:r>
    </w:p>
    <w:bookmarkEnd w:id="99"/>
    <w:bookmarkStart w:name="z99" w:id="100"/>
    <w:p>
      <w:pPr>
        <w:spacing w:after="0"/>
        <w:ind w:left="0"/>
        <w:jc w:val="both"/>
      </w:pPr>
      <w:r>
        <w:rPr>
          <w:rFonts w:ascii="Times New Roman"/>
          <w:b w:val="false"/>
          <w:i w:val="false"/>
          <w:color w:val="000000"/>
          <w:sz w:val="28"/>
        </w:rPr>
        <w:t>
      18) Тексеру комиссиясы Төрағасының жанынан консультативтiк-кеңесшi және консультативтiк-сараптамалық органдар құрады;</w:t>
      </w:r>
    </w:p>
    <w:bookmarkEnd w:id="100"/>
    <w:bookmarkStart w:name="z100" w:id="101"/>
    <w:p>
      <w:pPr>
        <w:spacing w:after="0"/>
        <w:ind w:left="0"/>
        <w:jc w:val="both"/>
      </w:pP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p>
    <w:bookmarkEnd w:id="101"/>
    <w:bookmarkStart w:name="z101" w:id="102"/>
    <w:p>
      <w:pPr>
        <w:spacing w:after="0"/>
        <w:ind w:left="0"/>
        <w:jc w:val="both"/>
      </w:pPr>
      <w:r>
        <w:rPr>
          <w:rFonts w:ascii="Times New Roman"/>
          <w:b w:val="false"/>
          <w:i w:val="false"/>
          <w:color w:val="000000"/>
          <w:sz w:val="28"/>
        </w:rPr>
        <w:t>
      20) Қазақстан Республикасының заңнамасында көзделген өзге де өкілеттіктерді жүзеге асырады.</w:t>
      </w:r>
    </w:p>
    <w:bookmarkEnd w:id="102"/>
    <w:bookmarkStart w:name="z102" w:id="103"/>
    <w:p>
      <w:pPr>
        <w:spacing w:after="0"/>
        <w:ind w:left="0"/>
        <w:jc w:val="both"/>
      </w:pPr>
      <w:r>
        <w:rPr>
          <w:rFonts w:ascii="Times New Roman"/>
          <w:b w:val="false"/>
          <w:i w:val="false"/>
          <w:color w:val="000000"/>
          <w:sz w:val="28"/>
        </w:rPr>
        <w:t>
      23. Тексеру комиссиясы мүшелерінің өкілеттіктері:</w:t>
      </w:r>
    </w:p>
    <w:bookmarkEnd w:id="103"/>
    <w:bookmarkStart w:name="z103" w:id="104"/>
    <w:p>
      <w:pPr>
        <w:spacing w:after="0"/>
        <w:ind w:left="0"/>
        <w:jc w:val="both"/>
      </w:pPr>
      <w:r>
        <w:rPr>
          <w:rFonts w:ascii="Times New Roman"/>
          <w:b w:val="false"/>
          <w:i w:val="false"/>
          <w:color w:val="000000"/>
          <w:sz w:val="28"/>
        </w:rPr>
        <w:t>
      1) Тексеру комиссиясының аудиторлық, сараптамалық-талдау, ақпараттық және өзге де қызметiн ұйымдастырады және жүзеге асырады;</w:t>
      </w:r>
    </w:p>
    <w:bookmarkEnd w:id="104"/>
    <w:bookmarkStart w:name="z104" w:id="105"/>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bookmarkEnd w:id="105"/>
    <w:bookmarkStart w:name="z105" w:id="106"/>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bookmarkEnd w:id="106"/>
    <w:bookmarkStart w:name="z106" w:id="107"/>
    <w:p>
      <w:pPr>
        <w:spacing w:after="0"/>
        <w:ind w:left="0"/>
        <w:jc w:val="both"/>
      </w:pPr>
      <w:r>
        <w:rPr>
          <w:rFonts w:ascii="Times New Roman"/>
          <w:b w:val="false"/>
          <w:i w:val="false"/>
          <w:color w:val="000000"/>
          <w:sz w:val="28"/>
        </w:rPr>
        <w:t>
      4) мемлекеттік аудитті жүзеге асыруға байланысты мәселелер бойынша қажеттi анықтамаларды, ауызша және жазбаша түсiнiктемелердi мемлекеттік аудит объектiлерiнен талап етедi және өздерi белгiлеген мерзiмдерде алады;</w:t>
      </w:r>
    </w:p>
    <w:bookmarkEnd w:id="107"/>
    <w:bookmarkStart w:name="z107" w:id="108"/>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дербес шешiм қабылдайды;</w:t>
      </w:r>
    </w:p>
    <w:bookmarkEnd w:id="108"/>
    <w:bookmarkStart w:name="z108" w:id="109"/>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bookmarkEnd w:id="109"/>
    <w:bookmarkStart w:name="z109" w:id="110"/>
    <w:p>
      <w:pPr>
        <w:spacing w:after="0"/>
        <w:ind w:left="0"/>
        <w:jc w:val="both"/>
      </w:pPr>
      <w:r>
        <w:rPr>
          <w:rFonts w:ascii="Times New Roman"/>
          <w:b w:val="false"/>
          <w:i w:val="false"/>
          <w:color w:val="000000"/>
          <w:sz w:val="28"/>
        </w:rPr>
        <w:t>
      7) мемлекеттік аудит объектілерінің тиісті жылға арналған бекiтiлген тізбесіне сәйкес Тексеру комиссиясы аппаратының қызметкерлерiне мемлекеттік аудит жүргізуге тапсырмалар бередi;</w:t>
      </w:r>
    </w:p>
    <w:bookmarkEnd w:id="110"/>
    <w:bookmarkStart w:name="z110" w:id="111"/>
    <w:p>
      <w:pPr>
        <w:spacing w:after="0"/>
        <w:ind w:left="0"/>
        <w:jc w:val="both"/>
      </w:pPr>
      <w:r>
        <w:rPr>
          <w:rFonts w:ascii="Times New Roman"/>
          <w:b w:val="false"/>
          <w:i w:val="false"/>
          <w:color w:val="000000"/>
          <w:sz w:val="28"/>
        </w:rPr>
        <w:t>
      8) тиiстi әкiмшiлiк-аумақтық бірліктің облыс, аудан (облыстық маңызы бар қала) әкiмдiгiнiң отырыстарына қатысуға құқылы;</w:t>
      </w:r>
    </w:p>
    <w:bookmarkEnd w:id="111"/>
    <w:bookmarkStart w:name="z111" w:id="112"/>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End w:id="112"/>
    <w:bookmarkStart w:name="z112" w:id="113"/>
    <w:p>
      <w:pPr>
        <w:spacing w:after="0"/>
        <w:ind w:left="0"/>
        <w:jc w:val="both"/>
      </w:pPr>
      <w:r>
        <w:rPr>
          <w:rFonts w:ascii="Times New Roman"/>
          <w:b w:val="false"/>
          <w:i w:val="false"/>
          <w:color w:val="000000"/>
          <w:sz w:val="28"/>
        </w:rPr>
        <w:t>
      24. Тексеру комиссиясының Төрағасына және мүшелерiне облыс мәслихатының хатшысы қол қоятын куәлiктер берiледi.</w:t>
      </w:r>
    </w:p>
    <w:bookmarkEnd w:id="113"/>
    <w:bookmarkStart w:name="z113" w:id="114"/>
    <w:p>
      <w:pPr>
        <w:spacing w:after="0"/>
        <w:ind w:left="0"/>
        <w:jc w:val="both"/>
      </w:pPr>
      <w:r>
        <w:rPr>
          <w:rFonts w:ascii="Times New Roman"/>
          <w:b w:val="false"/>
          <w:i w:val="false"/>
          <w:color w:val="000000"/>
          <w:sz w:val="28"/>
        </w:rPr>
        <w:t>
      25. Тексеру комиссиясы облыстың мәслихатына Тексеру комиссиясы Төрағасының және мүшелерінің өкілеттік мерзімінің алдағы аяқталатын мерзімі туралы күнтізбелік отыз күн бұрын хабарлайды.</w:t>
      </w:r>
    </w:p>
    <w:bookmarkEnd w:id="114"/>
    <w:bookmarkStart w:name="z114" w:id="115"/>
    <w:p>
      <w:pPr>
        <w:spacing w:after="0"/>
        <w:ind w:left="0"/>
        <w:jc w:val="both"/>
      </w:pPr>
      <w:r>
        <w:rPr>
          <w:rFonts w:ascii="Times New Roman"/>
          <w:b w:val="false"/>
          <w:i w:val="false"/>
          <w:color w:val="000000"/>
          <w:sz w:val="28"/>
        </w:rPr>
        <w:t>
      26. Тексеру комиссиясының Төрағасы және мүшелері:</w:t>
      </w:r>
    </w:p>
    <w:bookmarkEnd w:id="115"/>
    <w:bookmarkStart w:name="z115" w:id="116"/>
    <w:p>
      <w:pPr>
        <w:spacing w:after="0"/>
        <w:ind w:left="0"/>
        <w:jc w:val="both"/>
      </w:pPr>
      <w:r>
        <w:rPr>
          <w:rFonts w:ascii="Times New Roman"/>
          <w:b w:val="false"/>
          <w:i w:val="false"/>
          <w:color w:val="000000"/>
          <w:sz w:val="28"/>
        </w:rPr>
        <w:t>
      1) мәслихаттың қызметтен босату туралы шешім қабылдауы;</w:t>
      </w:r>
    </w:p>
    <w:bookmarkEnd w:id="116"/>
    <w:bookmarkStart w:name="z116" w:id="117"/>
    <w:p>
      <w:pPr>
        <w:spacing w:after="0"/>
        <w:ind w:left="0"/>
        <w:jc w:val="both"/>
      </w:pPr>
      <w:r>
        <w:rPr>
          <w:rFonts w:ascii="Times New Roman"/>
          <w:b w:val="false"/>
          <w:i w:val="false"/>
          <w:color w:val="000000"/>
          <w:sz w:val="28"/>
        </w:rPr>
        <w:t>
      2) оларға қатысты соттың айыптау үкiмi заңды күшiне енуі;</w:t>
      </w:r>
    </w:p>
    <w:bookmarkEnd w:id="117"/>
    <w:bookmarkStart w:name="z117" w:id="118"/>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bookmarkEnd w:id="118"/>
    <w:bookmarkStart w:name="z118" w:id="119"/>
    <w:p>
      <w:pPr>
        <w:spacing w:after="0"/>
        <w:ind w:left="0"/>
        <w:jc w:val="both"/>
      </w:pPr>
      <w:r>
        <w:rPr>
          <w:rFonts w:ascii="Times New Roman"/>
          <w:b w:val="false"/>
          <w:i w:val="false"/>
          <w:color w:val="000000"/>
          <w:sz w:val="28"/>
        </w:rPr>
        <w:t xml:space="preserve">
      4) анттарын, Қазақстан Республикасының заңдарын, Қазақстан Республикасы Президентінің актілерін және осы </w:t>
      </w:r>
      <w:r>
        <w:rPr>
          <w:rFonts w:ascii="Times New Roman"/>
          <w:b w:val="false"/>
          <w:i w:val="false"/>
          <w:color w:val="000000"/>
          <w:sz w:val="28"/>
        </w:rPr>
        <w:t>Ережені</w:t>
      </w:r>
      <w:r>
        <w:rPr>
          <w:rFonts w:ascii="Times New Roman"/>
          <w:b w:val="false"/>
          <w:i w:val="false"/>
          <w:color w:val="000000"/>
          <w:sz w:val="28"/>
        </w:rPr>
        <w:t xml:space="preserve"> бұзуы, өздерінің мәртебесімен сыйыспайтын теріс қылық жасауы, лауазымдық міндеттерін сақтамауы;</w:t>
      </w:r>
    </w:p>
    <w:bookmarkEnd w:id="119"/>
    <w:bookmarkStart w:name="z119" w:id="120"/>
    <w:p>
      <w:pPr>
        <w:spacing w:after="0"/>
        <w:ind w:left="0"/>
        <w:jc w:val="both"/>
      </w:pPr>
      <w:r>
        <w:rPr>
          <w:rFonts w:ascii="Times New Roman"/>
          <w:b w:val="false"/>
          <w:i w:val="false"/>
          <w:color w:val="000000"/>
          <w:sz w:val="28"/>
        </w:rPr>
        <w:t>
      5) қайтыс болуы себепті, сондай-ақ хабарсыз кеткен деп танылған не қайтыс болды деп жарияланған жағдайда;</w:t>
      </w:r>
    </w:p>
    <w:bookmarkEnd w:id="120"/>
    <w:bookmarkStart w:name="z120" w:id="121"/>
    <w:p>
      <w:pPr>
        <w:spacing w:after="0"/>
        <w:ind w:left="0"/>
        <w:jc w:val="both"/>
      </w:pPr>
      <w:r>
        <w:rPr>
          <w:rFonts w:ascii="Times New Roman"/>
          <w:b w:val="false"/>
          <w:i w:val="false"/>
          <w:color w:val="000000"/>
          <w:sz w:val="28"/>
        </w:rPr>
        <w:t>
      6) Қазақстан Республикасы азаматтығының тоқтатылуы;</w:t>
      </w:r>
    </w:p>
    <w:bookmarkEnd w:id="121"/>
    <w:bookmarkStart w:name="z121" w:id="122"/>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bookmarkEnd w:id="122"/>
    <w:bookmarkStart w:name="z122" w:id="123"/>
    <w:p>
      <w:pPr>
        <w:spacing w:after="0"/>
        <w:ind w:left="0"/>
        <w:jc w:val="both"/>
      </w:pPr>
      <w:r>
        <w:rPr>
          <w:rFonts w:ascii="Times New Roman"/>
          <w:b w:val="false"/>
          <w:i w:val="false"/>
          <w:color w:val="000000"/>
          <w:sz w:val="28"/>
        </w:rPr>
        <w:t>
      8) басқа лауазымға тағайындалуы себепті қызметінен мерзімінен бұрын босатылады.</w:t>
      </w:r>
    </w:p>
    <w:bookmarkEnd w:id="123"/>
    <w:bookmarkStart w:name="z123" w:id="124"/>
    <w:p>
      <w:pPr>
        <w:spacing w:after="0"/>
        <w:ind w:left="0"/>
        <w:jc w:val="both"/>
      </w:pPr>
      <w:r>
        <w:rPr>
          <w:rFonts w:ascii="Times New Roman"/>
          <w:b w:val="false"/>
          <w:i w:val="false"/>
          <w:color w:val="000000"/>
          <w:sz w:val="28"/>
        </w:rPr>
        <w:t>
      27. Тексеру комиссиясы Төрағасы мен мүшесінің өкілеттіктері қызметінен босату туралы өтініш беру түрінде мерзімінен бұрын тоқтатылған жағдайда, Тексеру комиссиясының Төрағасы мен мүшесі қызметінен босату туралы тиісті өтініш берілгенге дейін кемінде бір ай бұрын мәслихатты жазбаша хабардар етеді.</w:t>
      </w:r>
    </w:p>
    <w:bookmarkEnd w:id="124"/>
    <w:bookmarkStart w:name="z124" w:id="125"/>
    <w:p>
      <w:pPr>
        <w:spacing w:after="0"/>
        <w:ind w:left="0"/>
        <w:jc w:val="both"/>
      </w:pPr>
      <w:r>
        <w:rPr>
          <w:rFonts w:ascii="Times New Roman"/>
          <w:b w:val="false"/>
          <w:i w:val="false"/>
          <w:color w:val="000000"/>
          <w:sz w:val="28"/>
        </w:rPr>
        <w:t>
      28. Тексеру комиссиясының аудиторлық іс-шараны жүргізу,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bookmarkEnd w:id="125"/>
    <w:bookmarkStart w:name="z125" w:id="126"/>
    <w:p>
      <w:pPr>
        <w:spacing w:after="0"/>
        <w:ind w:left="0"/>
        <w:jc w:val="both"/>
      </w:pPr>
      <w:r>
        <w:rPr>
          <w:rFonts w:ascii="Times New Roman"/>
          <w:b w:val="false"/>
          <w:i w:val="false"/>
          <w:color w:val="000000"/>
          <w:sz w:val="28"/>
        </w:rPr>
        <w:t>
      29. Аппарат қызметкерлерінің құқықтары, міндеттері мен жауаптылығы, сондай-ақ олардың мемлекеттік қызметті өткеру жағдайлары мемлекеттік қызмет туралы заңнамамен, еңбек заңнамасымен, мемлекеттік аудит және қаржылық бақылау туралы заңнамамен және осы Ережемен айқындалады.</w:t>
      </w:r>
    </w:p>
    <w:bookmarkEnd w:id="126"/>
    <w:bookmarkStart w:name="z126" w:id="127"/>
    <w:p>
      <w:pPr>
        <w:spacing w:after="0"/>
        <w:ind w:left="0"/>
        <w:jc w:val="both"/>
      </w:pPr>
      <w:r>
        <w:rPr>
          <w:rFonts w:ascii="Times New Roman"/>
          <w:b w:val="false"/>
          <w:i w:val="false"/>
          <w:color w:val="000000"/>
          <w:sz w:val="28"/>
        </w:rPr>
        <w:t xml:space="preserve">
      30. Тексеру комиссиясы аппаратының қызметкерлерін қайта даярлау және олардың біліктілігін арттыру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39-бабына</w:t>
      </w:r>
      <w:r>
        <w:rPr>
          <w:rFonts w:ascii="Times New Roman"/>
          <w:b w:val="false"/>
          <w:i w:val="false"/>
          <w:color w:val="000000"/>
          <w:sz w:val="28"/>
        </w:rPr>
        <w:t xml:space="preserve"> сәйкес жүзеге асырылады.</w:t>
      </w:r>
    </w:p>
    <w:bookmarkEnd w:id="127"/>
    <w:bookmarkStart w:name="z127" w:id="128"/>
    <w:p>
      <w:pPr>
        <w:spacing w:after="0"/>
        <w:ind w:left="0"/>
        <w:jc w:val="both"/>
      </w:pPr>
      <w:r>
        <w:rPr>
          <w:rFonts w:ascii="Times New Roman"/>
          <w:b w:val="false"/>
          <w:i w:val="false"/>
          <w:color w:val="000000"/>
          <w:sz w:val="28"/>
        </w:rPr>
        <w:t>
      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Есеп комитетінің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bookmarkEnd w:id="128"/>
    <w:bookmarkStart w:name="z128" w:id="129"/>
    <w:p>
      <w:pPr>
        <w:spacing w:after="0"/>
        <w:ind w:left="0"/>
        <w:jc w:val="both"/>
      </w:pPr>
      <w:r>
        <w:rPr>
          <w:rFonts w:ascii="Times New Roman"/>
          <w:b w:val="false"/>
          <w:i w:val="false"/>
          <w:color w:val="000000"/>
          <w:sz w:val="28"/>
        </w:rPr>
        <w:t xml:space="preserve">
      32. Тексеру комиссиясы өзiнiң қызметiн жүзеге асыру кезiнде  </w:t>
      </w:r>
    </w:p>
    <w:bookmarkEnd w:id="129"/>
    <w:bookmarkStart w:name="z129" w:id="130"/>
    <w:p>
      <w:pPr>
        <w:spacing w:after="0"/>
        <w:ind w:left="0"/>
        <w:jc w:val="both"/>
      </w:pPr>
      <w:r>
        <w:rPr>
          <w:rFonts w:ascii="Times New Roman"/>
          <w:b w:val="false"/>
          <w:i w:val="false"/>
          <w:color w:val="000000"/>
          <w:sz w:val="28"/>
        </w:rPr>
        <w:t>
      мемлекеттік аудит объектiсiнен тәуелсiз болады. Тексеру комиссиясының тәуелсiздiгi:</w:t>
      </w:r>
    </w:p>
    <w:bookmarkEnd w:id="130"/>
    <w:bookmarkStart w:name="z130" w:id="131"/>
    <w:p>
      <w:pPr>
        <w:spacing w:after="0"/>
        <w:ind w:left="0"/>
        <w:jc w:val="both"/>
      </w:pPr>
      <w:r>
        <w:rPr>
          <w:rFonts w:ascii="Times New Roman"/>
          <w:b w:val="false"/>
          <w:i w:val="false"/>
          <w:color w:val="000000"/>
          <w:sz w:val="28"/>
        </w:rPr>
        <w:t>
      1) Тексеру комиссиясының қызметiне мемлекеттiк органдардың және өзге де ұйымдардың заңсыз араласуына;</w:t>
      </w:r>
    </w:p>
    <w:bookmarkEnd w:id="131"/>
    <w:bookmarkStart w:name="z131" w:id="132"/>
    <w:p>
      <w:pPr>
        <w:spacing w:after="0"/>
        <w:ind w:left="0"/>
        <w:jc w:val="both"/>
      </w:pPr>
      <w:r>
        <w:rPr>
          <w:rFonts w:ascii="Times New Roman"/>
          <w:b w:val="false"/>
          <w:i w:val="false"/>
          <w:color w:val="000000"/>
          <w:sz w:val="28"/>
        </w:rPr>
        <w:t>
      2)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Тексеру комиссиясының мемлекеттік аудиторлары мен өзге де лауазымды адамдарын тартуға жол бермеу жолымен қамтамасыз етiледi.</w:t>
      </w:r>
    </w:p>
    <w:bookmarkEnd w:id="132"/>
    <w:bookmarkStart w:name="z132" w:id="133"/>
    <w:p>
      <w:pPr>
        <w:spacing w:after="0"/>
        <w:ind w:left="0"/>
        <w:jc w:val="both"/>
      </w:pPr>
      <w:r>
        <w:rPr>
          <w:rFonts w:ascii="Times New Roman"/>
          <w:b w:val="false"/>
          <w:i w:val="false"/>
          <w:color w:val="000000"/>
          <w:sz w:val="28"/>
        </w:rPr>
        <w:t>
      33. Тексеру комиссиясының жергілікті бюджет қаражатын пайдалануын мемлекеттік бақылау және қадағалау облыстық мәслихаттың келісімі немесе тапсырмасы бойынша жүргізіледі.</w:t>
      </w:r>
    </w:p>
    <w:bookmarkEnd w:id="133"/>
    <w:bookmarkStart w:name="z133" w:id="134"/>
    <w:p>
      <w:pPr>
        <w:spacing w:after="0"/>
        <w:ind w:left="0"/>
        <w:jc w:val="both"/>
      </w:pPr>
      <w:r>
        <w:rPr>
          <w:rFonts w:ascii="Times New Roman"/>
          <w:b w:val="false"/>
          <w:i w:val="false"/>
          <w:color w:val="000000"/>
          <w:sz w:val="28"/>
        </w:rPr>
        <w:t>
      34. Тексеру комиссиясының шешімдер қабылдауы отырыста алқалы түрде жүзеге асырылады.</w:t>
      </w:r>
    </w:p>
    <w:bookmarkEnd w:id="134"/>
    <w:bookmarkStart w:name="z134" w:id="135"/>
    <w:p>
      <w:pPr>
        <w:spacing w:after="0"/>
        <w:ind w:left="0"/>
        <w:jc w:val="both"/>
      </w:pPr>
      <w:r>
        <w:rPr>
          <w:rFonts w:ascii="Times New Roman"/>
          <w:b w:val="false"/>
          <w:i w:val="false"/>
          <w:color w:val="000000"/>
          <w:sz w:val="28"/>
        </w:rPr>
        <w:t>
      35.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p>
    <w:bookmarkEnd w:id="135"/>
    <w:bookmarkStart w:name="z135" w:id="136"/>
    <w:p>
      <w:pPr>
        <w:spacing w:after="0"/>
        <w:ind w:left="0"/>
        <w:jc w:val="both"/>
      </w:pPr>
      <w:r>
        <w:rPr>
          <w:rFonts w:ascii="Times New Roman"/>
          <w:b w:val="false"/>
          <w:i w:val="false"/>
          <w:color w:val="000000"/>
          <w:sz w:val="28"/>
        </w:rPr>
        <w:t>
      36. Тексеру комиссиясының отырыстары ашық немесе жабық түрде өтедi.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дауыс берген шешiм қабылданған болып есептеледi.</w:t>
      </w:r>
    </w:p>
    <w:bookmarkEnd w:id="136"/>
    <w:bookmarkStart w:name="z136" w:id="137"/>
    <w:p>
      <w:pPr>
        <w:spacing w:after="0"/>
        <w:ind w:left="0"/>
        <w:jc w:val="both"/>
      </w:pPr>
      <w:r>
        <w:rPr>
          <w:rFonts w:ascii="Times New Roman"/>
          <w:b w:val="false"/>
          <w:i w:val="false"/>
          <w:color w:val="000000"/>
          <w:sz w:val="28"/>
        </w:rPr>
        <w:t>
      37. Тексеру комиссиясының отырыстарын жүргiзудiң тәртiбi, жұмысты ұйымдастыру мәселелерi және басқа да мәселелер Тексеру комиссиясының регламентiмен айқындалады.</w:t>
      </w:r>
    </w:p>
    <w:bookmarkEnd w:id="137"/>
    <w:bookmarkStart w:name="z137" w:id="138"/>
    <w:p>
      <w:pPr>
        <w:spacing w:after="0"/>
        <w:ind w:left="0"/>
        <w:jc w:val="both"/>
      </w:pPr>
      <w:r>
        <w:rPr>
          <w:rFonts w:ascii="Times New Roman"/>
          <w:b w:val="false"/>
          <w:i w:val="false"/>
          <w:color w:val="000000"/>
          <w:sz w:val="28"/>
        </w:rPr>
        <w:t>
      38. Есеп комитеті бекітетін Тексеру комиссиясының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есепті қаржы жылы үшін жергілікті бюджеттің атқарылуы туралы есепті жасайды және мәслихаттардың қарауына ұсынады.</w:t>
      </w:r>
    </w:p>
    <w:bookmarkEnd w:id="138"/>
    <w:bookmarkStart w:name="z138" w:id="139"/>
    <w:p>
      <w:pPr>
        <w:spacing w:after="0"/>
        <w:ind w:left="0"/>
        <w:jc w:val="both"/>
      </w:pPr>
      <w:r>
        <w:rPr>
          <w:rFonts w:ascii="Times New Roman"/>
          <w:b w:val="false"/>
          <w:i w:val="false"/>
          <w:color w:val="000000"/>
          <w:sz w:val="28"/>
        </w:rPr>
        <w:t>
      39. Есеп комитеті бекітетін Тексеру комиссиясының Есеп комитетіне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Есеп комитетіне өз жұмысы туралы ақпарат ұсынып отырады.</w:t>
      </w:r>
    </w:p>
    <w:bookmarkEnd w:id="139"/>
    <w:p>
      <w:pPr>
        <w:spacing w:after="0"/>
        <w:ind w:left="0"/>
        <w:jc w:val="left"/>
      </w:pPr>
      <w:r>
        <w:rPr>
          <w:rFonts w:ascii="Times New Roman"/>
          <w:b/>
          <w:i w:val="false"/>
          <w:color w:val="000000"/>
        </w:rPr>
        <w:t xml:space="preserve"> 4. Тексеру комиссиясының мүлкі</w:t>
      </w:r>
    </w:p>
    <w:bookmarkStart w:name="z139" w:id="140"/>
    <w:p>
      <w:pPr>
        <w:spacing w:after="0"/>
        <w:ind w:left="0"/>
        <w:jc w:val="both"/>
      </w:pPr>
      <w:r>
        <w:rPr>
          <w:rFonts w:ascii="Times New Roman"/>
          <w:b w:val="false"/>
          <w:i w:val="false"/>
          <w:color w:val="000000"/>
          <w:sz w:val="28"/>
        </w:rPr>
        <w:t>
      40. Тексеру комиссиясының Қазақстан Республикасының заңнамасында көзделген жағдайларда, жедел басқару құқығында оқшауланған мүлкі болуы мүмкін.</w:t>
      </w:r>
    </w:p>
    <w:bookmarkEnd w:id="140"/>
    <w:bookmarkStart w:name="z140" w:id="141"/>
    <w:p>
      <w:pPr>
        <w:spacing w:after="0"/>
        <w:ind w:left="0"/>
        <w:jc w:val="both"/>
      </w:pPr>
      <w:r>
        <w:rPr>
          <w:rFonts w:ascii="Times New Roman"/>
          <w:b w:val="false"/>
          <w:i w:val="false"/>
          <w:color w:val="000000"/>
          <w:sz w:val="28"/>
        </w:rPr>
        <w:t>
      41.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bookmarkEnd w:id="141"/>
    <w:bookmarkStart w:name="z141" w:id="142"/>
    <w:p>
      <w:pPr>
        <w:spacing w:after="0"/>
        <w:ind w:left="0"/>
        <w:jc w:val="both"/>
      </w:pPr>
      <w:r>
        <w:rPr>
          <w:rFonts w:ascii="Times New Roman"/>
          <w:b w:val="false"/>
          <w:i w:val="false"/>
          <w:color w:val="000000"/>
          <w:sz w:val="28"/>
        </w:rPr>
        <w:t>
      42. Тексеру комиссиясына бекітілген мүлік коммуналдық меншікке жатады.</w:t>
      </w:r>
    </w:p>
    <w:bookmarkEnd w:id="142"/>
    <w:bookmarkStart w:name="z142" w:id="143"/>
    <w:p>
      <w:pPr>
        <w:spacing w:after="0"/>
        <w:ind w:left="0"/>
        <w:jc w:val="both"/>
      </w:pPr>
      <w:r>
        <w:rPr>
          <w:rFonts w:ascii="Times New Roman"/>
          <w:b w:val="false"/>
          <w:i w:val="false"/>
          <w:color w:val="000000"/>
          <w:sz w:val="28"/>
        </w:rPr>
        <w:t>
      43. Егер Қазақстан Республикасының заңнамасында өзгеше көзделмесе, Тексеру комиссиясы өзіне бекітілген мүлікті және қаржыландыру жоспары бойынша өзіне берілген қаражат есебінен сатып алынған мүлікті өз бетімен иелігінен шығаруға немесе оған өзгедей тәсілмен билік етуге құқылы емес.</w:t>
      </w:r>
    </w:p>
    <w:bookmarkEnd w:id="143"/>
    <w:bookmarkStart w:name="z143" w:id="144"/>
    <w:p>
      <w:pPr>
        <w:spacing w:after="0"/>
        <w:ind w:left="0"/>
        <w:jc w:val="both"/>
      </w:pPr>
      <w:r>
        <w:rPr>
          <w:rFonts w:ascii="Times New Roman"/>
          <w:b w:val="false"/>
          <w:i w:val="false"/>
          <w:color w:val="000000"/>
          <w:sz w:val="28"/>
        </w:rPr>
        <w:t>
      44.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p>
    <w:bookmarkEnd w:id="144"/>
    <w:p>
      <w:pPr>
        <w:spacing w:after="0"/>
        <w:ind w:left="0"/>
        <w:jc w:val="left"/>
      </w:pPr>
      <w:r>
        <w:rPr>
          <w:rFonts w:ascii="Times New Roman"/>
          <w:b/>
          <w:i w:val="false"/>
          <w:color w:val="000000"/>
        </w:rPr>
        <w:t xml:space="preserve"> 5. Тексеру комиссиясын қайта ұйымдастыру және тарату</w:t>
      </w:r>
    </w:p>
    <w:bookmarkStart w:name="z144" w:id="145"/>
    <w:p>
      <w:pPr>
        <w:spacing w:after="0"/>
        <w:ind w:left="0"/>
        <w:jc w:val="both"/>
      </w:pPr>
      <w:r>
        <w:rPr>
          <w:rFonts w:ascii="Times New Roman"/>
          <w:b w:val="false"/>
          <w:i w:val="false"/>
          <w:color w:val="000000"/>
          <w:sz w:val="28"/>
        </w:rPr>
        <w:t>
      45. Тексеру комиссиясын қайта ұйымдастыру және тарату Қазақстан Республикасының заңнамасына сәйкес жүзеге асырылады.</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