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4de5" w14:textId="3064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 маусымдағы № 166 "Облыстық ауыл шаруашылығы басқармасы" мемлекеттік мекемесінің атауын өзгерту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2016 жылғы 11 ақпандағы № 35 қаулысы. Маңғыстау облысы Әділет департаментінде 2016 жылғы 17 наурызда № 2983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Маңғыстау облысы әкімдігінің 2015 жылғы 1 маусымдағы </w:t>
      </w:r>
      <w:r>
        <w:rPr>
          <w:rFonts w:ascii="Times New Roman"/>
          <w:b w:val="false"/>
          <w:i w:val="false"/>
          <w:color w:val="000000"/>
          <w:sz w:val="28"/>
        </w:rPr>
        <w:t>№ 166</w:t>
      </w:r>
      <w:r>
        <w:br/>
      </w:r>
      <w:r>
        <w:rPr>
          <w:rFonts w:ascii="Times New Roman"/>
          <w:b w:val="false"/>
          <w:i w:val="false"/>
          <w:color w:val="000000"/>
          <w:sz w:val="28"/>
        </w:rPr>
        <w:t>
      </w:t>
      </w:r>
      <w:r>
        <w:rPr>
          <w:rFonts w:ascii="Times New Roman"/>
          <w:b w:val="false"/>
          <w:i w:val="false"/>
          <w:color w:val="000000"/>
          <w:sz w:val="28"/>
        </w:rPr>
        <w:t>"Облыстық ауыл шаруашылығы басқармасы" мемлекеттік мекемесінің атауын өзгерту туралы" қаулысына (Нормативтік құқықтық актілерді тіркеу тізілімінде № 2753 болып тіркелген, 2015 жылғы 15 шілдеде "Әділет" ақпараттық- 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"Маңғыстау облысының ауыл шаруашылығы басқармасы" мемлекеттік мекемесі туралы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"15. "Маңғыстау облысының ауыл шаруашылығы басқармасы" мемлекеттік мекемесінің негізгі міндеттері астық нарығы, өсімдіктерді қорғау, өсімдіктер карантині, тұқым шаруашылығы, асыл тұқымды мал шаруашылығы, агроөнеркәсіптік кешенді дамыту саласында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 xml:space="preserve"> 31), 32), 33), 34), 35), 36), 37), 38), 39), 40) тармақшалары алып тасталсын. </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"Маңғыстау облысының ауыл шаруашылығы басқармасы" мемлекеттік мекемесі туралы ережесіне енгізілген өзгерістер бекітілсін.</w:t>
      </w:r>
      <w:r>
        <w:br/>
      </w:r>
      <w:r>
        <w:rPr>
          <w:rFonts w:ascii="Times New Roman"/>
          <w:b w:val="false"/>
          <w:i w:val="false"/>
          <w:color w:val="000000"/>
          <w:sz w:val="28"/>
        </w:rPr>
        <w:t>
      </w:t>
      </w:r>
      <w:r>
        <w:rPr>
          <w:rFonts w:ascii="Times New Roman"/>
          <w:b w:val="false"/>
          <w:i w:val="false"/>
          <w:color w:val="000000"/>
          <w:sz w:val="28"/>
        </w:rPr>
        <w:t>3. "Маңғыстау облысының ауыл шаруашылығы басқармасы" мемлекеттік мекемесі (Б. Ерсайынұлы):</w:t>
      </w:r>
      <w:r>
        <w:br/>
      </w:r>
      <w:r>
        <w:rPr>
          <w:rFonts w:ascii="Times New Roman"/>
          <w:b w:val="false"/>
          <w:i w:val="false"/>
          <w:color w:val="000000"/>
          <w:sz w:val="28"/>
        </w:rPr>
        <w:t>
      </w:t>
      </w:r>
      <w:r>
        <w:rPr>
          <w:rFonts w:ascii="Times New Roman"/>
          <w:b w:val="false"/>
          <w:i w:val="false"/>
          <w:color w:val="000000"/>
          <w:sz w:val="28"/>
        </w:rPr>
        <w:t>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мемлекеттік мекеме туралы ережеге енгізілген өзгерістерді Маңғыстау облысының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Р.М. Әміржановқа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ауыл</w:t>
      </w:r>
      <w:r>
        <w:br/>
      </w:r>
      <w:r>
        <w:rPr>
          <w:rFonts w:ascii="Times New Roman"/>
          <w:b w:val="false"/>
          <w:i w:val="false"/>
          <w:color w:val="000000"/>
          <w:sz w:val="28"/>
        </w:rPr>
        <w:t>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Б.Ерсайынұлы</w:t>
      </w:r>
      <w:r>
        <w:br/>
      </w:r>
      <w:r>
        <w:rPr>
          <w:rFonts w:ascii="Times New Roman"/>
          <w:b w:val="false"/>
          <w:i w:val="false"/>
          <w:color w:val="000000"/>
          <w:sz w:val="28"/>
        </w:rPr>
        <w:t>
      "11" ақпан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ақпандағы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Маңғыстау облысының ауыл шаруашылығы басқармасы" мемлекеттік мекемесі туралы ережесіне енгізілген өзгерістер</w:t>
      </w:r>
    </w:p>
    <w:p>
      <w:pPr>
        <w:spacing w:after="0"/>
        <w:ind w:left="0"/>
        <w:jc w:val="left"/>
      </w:pPr>
      <w:r>
        <w:rPr>
          <w:rFonts w:ascii="Times New Roman"/>
          <w:b w:val="false"/>
          <w:i w:val="false"/>
          <w:color w:val="000000"/>
          <w:sz w:val="28"/>
        </w:rPr>
        <w:t>      </w:t>
      </w:r>
      <w:r>
        <w:rPr>
          <w:rFonts w:ascii="Times New Roman"/>
          <w:b w:val="false"/>
          <w:i w:val="false"/>
          <w:color w:val="000000"/>
          <w:sz w:val="28"/>
        </w:rPr>
        <w:t>15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"15.Маңғыстау облысының ауыл шаруашылығы басқармасы" мемлекеттік мекемесінің негізгі міндеттері астық нарығы, өсімдіктерді қорғау, өсімдіктер карантині, тұқым шаруашылығы, асыл тұқымды мал шаруашылығы, агроөнеркәсіптік кешенді дамыту саласында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16 тармақтың 31), 32), 33), 34), 35), 36), 37), 38), 39), 40) тармақшалары алып тасталсын.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