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055b" w14:textId="e52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Керделі ауылдық округі әкімінің 2016 жылғы 16 мамырдағы № 16 шешімі. Қызылорда облысының Әділет департаментінде 2016 жылғы 31 мамырда № 5520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13 сәуірдегі № 2 қорытындысына сәйкес Керделі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Шиелі ауданының Керделі ауылдық округі Нартай Бекежанов ауылындағы атауы жоқ "9 квартал" көшесіне "Жолдыбай Ақмолдаев"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"Керделі ауылдық округі әкімінің аппараты" мемлекеттік мекемесінің жетекші маманы М. Әбжапбарға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Керделі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