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deaa" w14:textId="e7f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2016 жылғы 28 желтоқсандағы № 132 шешімі. Қызылорда облысының Әділет департаментінде 2017 жылғы 17 қаңтарда № 5699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12 желтоқсандағы № 4 қорытындысына сәйкес Иіркөл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Шиелі ауданы Иіркөл ауылдық округі Ыбырай Жақаев ауылындағы атауы жоқ көшеге "Сейтімхан Сахиев" есімі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Иіркөл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