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10b9" w14:textId="2f61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2017-2019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2016 жылғы 23 желтоқсандағы № 7/2 шешімі. Қызылорда облысының Әділет департаментінде 2016 жылғы 30 желтоқсанда № 5687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- 12 628 440,4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- 1 628 031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- 19 087,6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- 38 195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- 10 943 126,8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- 12 762 845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- 218 366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- 272 280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- 53 914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- 352 770,9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- 352 770,9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- 272 280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- 53 914,6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- 134 405,5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22.12.2017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бюджетке берілетін нормативтер бойынша аудандық бюджетке түсетін әлеуметтік салықтан 50 пайызын бөлу ескерілсін.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бюджетті атқару барысында жалпы білім беру және шұғыл жағдайларда сырқаты ауыр адамдарды дәрігерлік көмек көрсететін ең жақын денсаулық сақтау ұйымына дейін жеткізуді ұйымдастыру бағадарламасы секвестрлеуге жатпайтындығы ескерілсін.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резерві 23 085 мың теңге көлемінде бекітілсін.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Кент, ауылдық округ әкімі аппараттарының 2017-2019 жылдарға арналған бюджеттерінің шығындары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2017-2019 жылдарға арналған аудандық бюджеттің бюджеттік даму бағдарламасының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2017 жылға арналған аудандық бюджеттің жергілікті өзін-өзі басқару органдарына берілетін трансферттердің кенттер, ауылдық округтері арасындағы бөлінісі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2017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102"/>
        <w:gridCol w:w="1102"/>
        <w:gridCol w:w="6298"/>
        <w:gridCol w:w="29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9"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12628440,4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10943126,8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10943126,8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10943126,8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12762845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977888,5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133071,5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115303,5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9076164,9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8263889,9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6388753,5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339725,4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Өрлеу" жобасы бойынша келісілген қаржылай көмекті енгізу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497394,9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445828,4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294713,4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108414,5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108414,5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-352770,9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352770,9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134405,5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144627,3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10221,8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шешіміне 2-қосымша</w:t>
            </w:r>
          </w:p>
        </w:tc>
      </w:tr>
    </w:tbl>
    <w:bookmarkStart w:name="z23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34"/>
        <w:gridCol w:w="1034"/>
        <w:gridCol w:w="6802"/>
        <w:gridCol w:w="26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1720484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126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9"/>
        </w:tc>
        <w:tc>
          <w:tcPr>
            <w:tcW w:w="2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12580065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5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10036707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7672694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9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-167411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7-сессиясының № 7/2 шешіміне 3-қосымша</w:t>
            </w:r>
          </w:p>
        </w:tc>
      </w:tr>
    </w:tbl>
    <w:bookmarkStart w:name="z41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8"/>
        <w:gridCol w:w="6956"/>
        <w:gridCol w:w="2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"/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12769136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10926944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10926944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12769136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4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5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6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10047745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7518251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0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3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4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6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8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-179129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7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8"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шешіміне 4-қосымша</w:t>
            </w:r>
          </w:p>
        </w:tc>
      </w:tr>
    </w:tbl>
    <w:bookmarkStart w:name="z59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2017 жылға арналған бюджеттік бағдарламаларының тізбесі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Шиелі аудандық мәслихатының 22.12.2017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0"/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1978894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шешіміне 5-қосымша</w:t>
            </w:r>
          </w:p>
        </w:tc>
      </w:tr>
    </w:tbl>
    <w:bookmarkStart w:name="z62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2018 жылға арналған бюджеттік бағдарламаларының тізбесі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616"/>
        <w:gridCol w:w="168"/>
        <w:gridCol w:w="4392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3224906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1043669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1273811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шешіміне 6-қосымша</w:t>
            </w:r>
          </w:p>
        </w:tc>
      </w:tr>
    </w:tbl>
    <w:bookmarkStart w:name="z65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2019 жылға арналған бюджеттік бағдарламаларының тізбесі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616"/>
        <w:gridCol w:w="1616"/>
        <w:gridCol w:w="168"/>
        <w:gridCol w:w="4392"/>
        <w:gridCol w:w="3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0"/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3230031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604716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361187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7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2479949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1116726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1362978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0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1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235885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132808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5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шешіміне 7-қосымша</w:t>
            </w:r>
          </w:p>
        </w:tc>
      </w:tr>
    </w:tbl>
    <w:bookmarkStart w:name="z68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жылға арналған аудандық бюджеттің бюджеттік инвестицияларды жүзеге асыруға бағытталған бағдарламаларының тізбесі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Шиелі аудандық мәслихатының 22.12.2017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2520"/>
        <w:gridCol w:w="2520"/>
        <w:gridCol w:w="5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8"/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дамытуға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желтоқсандағы 7-сессиясының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шешіміне 8-қосымша</w:t>
            </w:r>
          </w:p>
        </w:tc>
      </w:tr>
    </w:tbl>
    <w:bookmarkStart w:name="z70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Қызылорда облысы Шиелі аудандық мәслихатының 22.12.2017 </w:t>
      </w:r>
      <w:r>
        <w:rPr>
          <w:rFonts w:ascii="Times New Roman"/>
          <w:b w:val="false"/>
          <w:i w:val="false"/>
          <w:color w:val="ff0000"/>
          <w:sz w:val="28"/>
        </w:rPr>
        <w:t>№ 18/2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46"/>
        <w:gridCol w:w="1730"/>
        <w:gridCol w:w="1455"/>
        <w:gridCol w:w="1798"/>
        <w:gridCol w:w="1593"/>
        <w:gridCol w:w="1340"/>
        <w:gridCol w:w="1361"/>
        <w:gridCol w:w="6"/>
        <w:gridCol w:w="1593"/>
        <w:gridCol w:w="795"/>
      </w:tblGrid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Тө­лем кө­зі­нен са­лық са­лын­бай­тын та­быст­а­ры бой­ын­ша же­ке та­быс са­лы­ғы (101202)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тұ­лға­лар­дың мүл­кіне са­лы­на­тын са­лық (104102)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алы­на­тын, ел­ді ме­кен­дер жер­ле­ріне са­лы­на­тын жер са­лы­ғы (104302)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Же­ке тұ­лға­лар­дан алы­на­тын кө­лік құ­рал­да­ры­на са­лы­на­тын са­лық (104402)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учас­ке­сі аудан­дық ма­ңы­зы бар қа­ла­да, ауыл­да, кент­те ор­на­лас­қан заң­ды тұ­лға­лар­дан алы­на­тын, ел­дi ме­кен­дер жер­лерiне са­лы­на­тын жер са­лы­ғы (104309)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заң­ды тұ­лға­лар­дан алы­на­тын, кө­лік құ­рал­да­ры­на са­лы­на­тын са­лы­ғы(104404)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кенті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Ақмая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Бәйгеқұм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Жөлек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Жиделіарық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Керделі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Тартоғай ауылдық округі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Телікөл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ауылдық округі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