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5b1ae" w14:textId="975b1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"2016-2018 жылдарға арналған аудандық бюджет туралы" аудандық мәслихаттың 2015 жылғы 23 желтоқсандағы №48/5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2016 жылғы 11 қарашадағы № 6/2 шешімі. Қызылорда облысының Әділет департаментінде 2016 жылғы 15 қарашада № 5643 болып тіркелді. Қолданылу мерзімінің аяқталуына байланысты тоқтатылды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Бюджет кодексі" Қазақстан Республикасының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"2016-2018 жылдарға арналған аудандық бюджет туралы" аудандық мәслихаттың 2015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48/5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2015 жылғы 30 желтоқсанда 5285 нөмірімен тіркелген, 2016 жылдың 20 қаңтарда "Өскен Өңір"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кірістер – 11 413 701,8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- 2 317 703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- 15 854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- 37 163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- 9 042 981,8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- 11 905 446,5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5), 6) тармақшалары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"5) бюджет тапшылығы (профициті) - - 648 203,7 мың теңге;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- 648 203,7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 түсімі - 197 253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- 40 794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 қаражатының пайдаланылатын қалдықтары – 491 744,7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7-қосымшасы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8-қосымшасы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2. Осы шешім 2016 жылғы 1 қаңтардан бастап қолданысқа енгізіледі және ресми жариялауға жатады.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Әбдіқадырова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Оразбекұлы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"11" қарашадағы 6-сессиясының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№6/2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"23" желтоқсандағы №48/5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957"/>
        <w:gridCol w:w="953"/>
        <w:gridCol w:w="4"/>
        <w:gridCol w:w="6923"/>
        <w:gridCol w:w="27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11413701,8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9042981,8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9042981,8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9042981,8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11905446,5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1092081,6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119714,6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118398,6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(облыстық маңызы бар қаланың) кәсіпкерлік, өнеркәсіп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8181840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6387987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5958090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533375,8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халықты жұмыспен қамтуды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Қайтыс болған Совет Одағының батырларын, "Халық қаһармандарын", Социалистік Еңбек ерлерін, Даңқ Орденінің үш дәрежесімен және "Отан" орденімен марапатталған соғыс ардагерлері мен мүгедектерін жерлеу рәсімдері бойынша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Патыранат тәрбиешілерге берілген баланы (балаларды) асырап бағы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үйлерін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 көшелеріндегі автомобиль жолдарын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өнеркәсіп және туризім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Кәсіпкерлікті қолдау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75064,1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75064,1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-648203,7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(профицитті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648203,7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491744,7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кезең соңындағы бюджет қаражатының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кезең соңындағы бюджет қаражатының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4762,3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"11" қарашадағы 6-сессиясының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№6/2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"23" желтоқсандағы №48/5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26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Кент, ауылдық округ әкімі аппараттарының 2016 жылға арналған бюджеттік бағдарламаларының тізбесі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5"/>
        <w:gridCol w:w="1441"/>
        <w:gridCol w:w="1441"/>
        <w:gridCol w:w="5266"/>
        <w:gridCol w:w="31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халықты жұмыспен қамтуды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 көшелеріндегі автомобиль жолдарын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"11" қарашадағы 6-сессиясының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№6/2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"23" желтоқсандағы 48-сессиясының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№48/5 шешіміне 7-қосымша</w:t>
            </w:r>
          </w:p>
        </w:tc>
      </w:tr>
    </w:tbl>
    <w:bookmarkStart w:name="z30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2016-2018 жылға арналған аудандық бюджеттің бюджеттік инвестицияларды жүзеге асыруға бағытталған бағдарламаларының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1"/>
        <w:gridCol w:w="2768"/>
        <w:gridCol w:w="2768"/>
        <w:gridCol w:w="48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үйлерін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"11" қарашадағы 6-сессиясының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№6/2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"23" желтоқсандағы 48-сессиясының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№48/5 шешіміне 8-қосымша</w:t>
            </w:r>
          </w:p>
        </w:tc>
      </w:tr>
    </w:tbl>
    <w:bookmarkStart w:name="z3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бюджеттен жергілікті өзін-өзі басқару органдарына берілетін трансферттердің кенттер, ауылдық округтер арасындағы бөлінісі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9"/>
        <w:gridCol w:w="198"/>
        <w:gridCol w:w="1735"/>
        <w:gridCol w:w="1450"/>
        <w:gridCol w:w="1806"/>
        <w:gridCol w:w="1593"/>
        <w:gridCol w:w="2748"/>
        <w:gridCol w:w="1665"/>
        <w:gridCol w:w="766"/>
      </w:tblGrid>
      <w:tr>
        <w:trPr>
          <w:trHeight w:val="30" w:hRule="atLeast"/>
        </w:trPr>
        <w:tc>
          <w:tcPr>
            <w:tcW w:w="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Салықтар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Төлем көзінен салық салынбайтын табыстары бойынша жеке табыс салығы (101202)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тұлғалардың мүлкіне салынатын салық (104102)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тұлғалардан алынатын, елді мекендер жерлеріне салынатын жер салығы (104302)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тұлғалардан алынатын көлік құралдарына салынатын салық (104402)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учаскесі аудандық маңызы бар қалада, ауылда, кентте орналасқан заңды тұлғалардан алынатын, елдi мекендер жерлерiне салынатын жер салығы (104309)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тұлғалардан алынатын, көлік құралдарына салынатын салығы (104404)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Ақмая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Бәйгеқұм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Бестам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Гигант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Жуантөбе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Жөлек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Жиделіарық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Жаңатұрмыс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Иіркөл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Керделі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Майлытоғай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Ортақшыл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Сұлутөбе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Тартоғай ауылдық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Телікөл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Төңкеріс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