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d43f" w14:textId="fafd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мектепке дейінгі тәрбиемен оқытуға мемлекеттік білім беру тапсырысын, жан басына шаққандағы қаржыландыру және ата-ананың ақы төлеу мөлшерлерін бекіту туралы" Шиелі ауданы әкімдігінің 2016 жылғы 02 қыркүйектегі №871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2016 жылғы 25 қазандағы № 902 қаулысы. Қызылорда облысының Әділет департаментінде 2016 жылғы 26 қазанда № 5631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Шиелі ауданы әкімдігінің 2016 жылғы 02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5589 нөмірімен тіркелген, 2016 жылы 09 қыркүйекте "Әділет" ақпараттық 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Шиелі ауданы әкімінің орынбасары А. Есмахановқа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 және 2016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“25”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902 қаулысына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871 қаулысына 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 мемлекеттік білім беру тапсырысы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433"/>
        <w:gridCol w:w="8634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“25”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871 қаулысына 2-қосымша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жан басына шаққандағы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83"/>
        <w:gridCol w:w="5148"/>
        <w:gridCol w:w="5148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