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2913" w14:textId="57f2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Отын сатып алу үшін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2016 жылғы 12 қазандағы № 5/9 шешімі. Қызылорда облысының Әділет департаментінде 2016 жылғы 26 қазанда № 5629 болып тіркелді. Күші жойылды - Қызылорда облысы Шиелі аудандық мәслихатының 2018 жылғы 4 қазандағы № 29/15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облысы Шиелі аудандық мәслихатының 04.10.2018 </w:t>
      </w:r>
      <w:r>
        <w:rPr>
          <w:rFonts w:ascii="Times New Roman"/>
          <w:b w:val="false"/>
          <w:i w:val="false"/>
          <w:color w:val="000000"/>
          <w:sz w:val="28"/>
        </w:rPr>
        <w:t>№ 29/15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"Агроөнеркәсіптік кешенді және ауылдық аумақтарды дамытуды мемлекеттік реттеу туралы" Қазақстан Республикасының 2005 жылғы 08 шілдедегі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Ауылдық елді мекендерде тұратын және жұмыс істейтін әлеуметтік қамсыздандыру, білім беру, мәдениет, спорт және ветеринария ұйымдарының мамандарына отын сатып алу үшін жергілікті бюджет қаражаты есебінен 4 (төрт) айлық есептік көрсеткіш мөлшерінде әлеуметтік көмек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"Отын сатып алу үшін әлеуметтік көмек беру туралы" 2015 жылғы 01 қазандағы </w:t>
      </w:r>
      <w:r>
        <w:rPr>
          <w:rFonts w:ascii="Times New Roman"/>
          <w:b w:val="false"/>
          <w:i w:val="false"/>
          <w:color w:val="000000"/>
          <w:sz w:val="28"/>
        </w:rPr>
        <w:t>№ 44/5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20 қазандағы № 5182 тіркелген, 2015 жылғы 28 қазандағы "Өскен Өңір" газетінің № 83 санында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8"/>
        <w:gridCol w:w="4172"/>
      </w:tblGrid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Ә.Әбдіқадырова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"Қызылорда облысының жұмыспен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қамтуды үйлестіру және әлеуметтік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басқармасы"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 М.Делмұханов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қазан 2016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