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796f7" w14:textId="25796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"2016-2018 жылдарға арналған аудандық бюджет туралы" аудандық мәслихаттың 2015 жылғы 23 желтоқсандағы № 48/5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2016 жылғы 25 тамыздағы № 4/3 шешімі. Қызылорда облысының Әділет департаментінде 2016 жылғы 07 қыркүйекте № 5592 болып тіркелді. Қолданылу мерзімінің аяқталуына байланысты тоқтатылды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Республикасының Бюджет кодексі" Қазақстан Республикасының 2008 жылғы 4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Шиелі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"2016-2018 жылдарға арналған аудандық бюджет туралы" аудандық мәслихаттың 2015 жылғы 23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48/5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2015 жылғы 30 желтоқсанда 5285 нөмірімен тіркелген, 2016 жылдың 20 қаңтарда "Өскен Өңір" газетінде жарияланған)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1- 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"1) кірістер - 13 570 178,8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түсімдер - 2 330 222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емес түсімдер - 12 396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негізгі капиталды сатудан түсетін түсімдер - 28 093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трансферттер түсімі - 11 199 467,8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шығындар - 14 060 586,8 мың теңге;";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1-тармақтың 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6) тармақшалары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"5) бюджет тапшылығы (профициті) - - 646 867 мың теңге;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бюджет тапшылығын қаржыландыру (профицитін пайдалану) - 646 867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қарыздар түсімі - 197 253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қарыздарды өтеу - 40 794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 қаражатының пайдаланылатын қалдықтары – 490 408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4-қосымшасы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2016 жылғы 1 қаңтардан бастап қолданысқа енгізіледі және ресми жариялауға жатады.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 кезекті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 сессиясының төрағасы,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Оразбекұлы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Шиелі аудандық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2016 жылғы "25" тамыздағы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кезекті сессиясының №4/3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1- қосымша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Шиелі аудандық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2015 жылғы "23" желтоқсандағы №48/5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2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аудандық бюджет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4"/>
        <w:gridCol w:w="956"/>
        <w:gridCol w:w="956"/>
        <w:gridCol w:w="2"/>
        <w:gridCol w:w="6925"/>
        <w:gridCol w:w="278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13570178,8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2330222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868056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868056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681818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681818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744958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661083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бюджеттен берiлген кредиттер бойынша сыйақылар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түсетiн түсiмдердi қоспағанда, мемлекеттiк бюджеттен қаржыландырылатын, сондай-ақ Қазақстан Республикасы Ұлттық Банкiнiң бюджетiнен (шығыстар сметасынан) ұсталатын және қаржыландырылатын мемлекеттiк мекемелер салатын айыппұлдар, өсiмпұлдар, санкциялар, өндiрiп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Материалдық емес активтерді сату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1199467,8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11199467,8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11199467,8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14060586,8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1195459,6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123497,6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117541,6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361709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251981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Үкiметiнiң арнайы резервi есебінен іс-шаралар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Үкiметiнiң арнайы резервi есебінен іс-шаралар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Ауданың (облыстық маңызы бар қаланың) кәсіпкерлік, өнеркәсіп және туризм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кәсіпкерлікті, өнеркәсіпті және туризмді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қамту, әлеуметтік бағдарламалар және азаматтық хал атілерін тіркеу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7942158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1497717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565643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6398311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6022005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(қалалалық) ауқымдағы мектеп олимпиадаларын және мектептен тыс іс-шараларды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Үкiметiнiң арнайы резервi есебінен іс-шаралар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дене шынықтыру және спорт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506799,8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қамту, әлеуметтік бағдарламалар және азаматтық хал атілерін тіркеу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Өрлеу жобасы бойынша келісілген қаржылай көмекті енгізу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халықты жұмыспен қамтуды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қамту, әлеуметтік бағдарламалар және азаматтық хал атілерін тіркеу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Қайтыс болған Совет Одағының батырларын, "Халық қаһармандарын", Социалистік Еңбек ерлерін, Даңқ Орденінің үш дәрежесімен және "Отан" орденімен марапатталған соғыс ардагерлері мен мүгедектерін жерлеу рәсімдері бойынша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1999 жылдың 26 шілдесінде "Отан", "Даңқ" ордендерімен марапатталған, "Халық Қаһарманы" атағын және республиканың құрметті атақтарын алған азаматтарды әлеуметтік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Патыранат тәрбиешілерге берілген баланы (балаларды) асырап бағы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291423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 пәтерлі тұрғын үйлерде энергетикалық аудит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 және (немесе)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үйлерін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Зоопарктер мен дендропарктердiң жұмыс iстеуiн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тiлдi және Қазақстан халқының басқа да тiлдерін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Тарихи-мәдени мұра ескерткіштерін сақтауды және оларға қол жетімділікті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дене шынықтыру және спорт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146584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Үкiметiнiң арнайы резервi есебінен іс-шаралар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2708352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2688044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Үкiметiнiң арнайы резервi есебінен іс-шаралар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2664448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 схемаларын және елді мекендердің бас жоспарларын әзірлеу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 көшелеріндегі автомобиль жолдарын күрделі және орташа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 және елді-мекендердің көшелерін күрделі және орташа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кәсіпкерлік, өнеркәсіп және туризім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Кәсіпкерлікті қолдау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73727,4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73727,4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өзін-өзі басқару органдарына 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бюджеттік кредит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-646867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қаржыландыру (профицитті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646867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 алатын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496507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496507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Есепті кезең соңындағы бюджет қаражатының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Есепті кезең соңындағы бюджет қаражатының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 жылғы "25" тамыздағы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кезекті сессиясының №4/3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Шиелі аудандық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2015 жылғы "23" желтоқсандағы №48/5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4-қосымша</w:t>
            </w:r>
          </w:p>
        </w:tc>
      </w:tr>
    </w:tbl>
    <w:bookmarkStart w:name="z267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Кент, ауылдық округ әкімі аппараттарының 2016 жылға арналған бюджеттік бағдарламаларының тізбесі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5"/>
        <w:gridCol w:w="1441"/>
        <w:gridCol w:w="1441"/>
        <w:gridCol w:w="5266"/>
        <w:gridCol w:w="313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2754928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361709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251981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Үкiметiнiң арнайы резервi есебінен іс-шаралар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1497717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1497717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565643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халықты жұмыспен қамтуды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 көшелеріндегі автомобиль жолдарын күрделі және орташа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