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e862" w14:textId="a54e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2016 жылғы 02 қыркүйектегі № 871 қаулысы. Қызылорда облысының Әділет департаментінде 2016 жылғы 02 қыркүйекте № 5589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мектепке дейінгі тәрбие мен оқытуға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жан басына шаққандағы қаржыландыру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ата - 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Шиелі ауданы әкімінің орынбасары А.Есмахановқа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 және 2016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871 қаулыға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Қызылорда облысы Шиелі ауданы әкімдігінің 25.10.2016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(алғашқы ресми жарияланған күнінен бастап қолданысқа енгізіледі және 01.01.2016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433"/>
        <w:gridCol w:w="8634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871 қаулыға 2-қосымша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жан басына шаққандағы қаржыландыру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Қызылорда облысы Шиелі ауданы әкімдігінің 25.10.2016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(алғашқы ресми жарияланған күнінен бастап қолданысқа енгізіледі және 01.01.2016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3"/>
        <w:gridCol w:w="5148"/>
        <w:gridCol w:w="5148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871 қаулыға 3-қосымша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4270"/>
        <w:gridCol w:w="6959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мектепке дейінгі ұйымдардағы ата-ана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бойынша қызмет алатын жекеменшік мектепке дейінгі ұйымдардағы ата-ана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еселенген айлық есептік көрсеткіштен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еселенген айлық есептік көрсеткіштен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