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734" w14:textId="97c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23 желтоқсандағы № 48/5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29 маусымдағы № 3/2 шешімі. Қызылорда облысының Әділет департаментінде 2016 жылғы 15 шілдеде № 5561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5285 нөмірімен тіркелген, 2016 жылдың 20 қаңтарда "Өскен Өңір"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1) кірістер - 10 261 181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- 2 330 222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- 12 396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- 28 093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- 7 890 470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- 10 751 589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тармақтың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- - 646 867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- 646 867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- 197 253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- 40 794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490 408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2016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Койкелдиев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91"/>
        <w:gridCol w:w="985"/>
        <w:gridCol w:w="6"/>
        <w:gridCol w:w="7170"/>
        <w:gridCol w:w="2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Патыранат тәрбиешілерге берілген баланы (балаларды) асырап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қолдау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4-қосымша</w:t>
            </w:r>
          </w:p>
        </w:tc>
      </w:tr>
    </w:tbl>
    <w:bookmarkStart w:name="z2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