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6e441" w14:textId="776e4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білім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2016 жылғы 01 наурыздағы № 764 қаулысы. Қызылорда облысының Әділет департаментінде 2016 жылғы 12 сәуірде № 5464 болып тіркелді. Күші жойылды - Қызылорда облысы Шиелі ауданы әкімдігінің 2016 жылғы 24 маусымдағы № 835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Шиелі ауданы әкімдігінің 24.06.2016 </w:t>
      </w:r>
      <w:r>
        <w:rPr>
          <w:rFonts w:ascii="Times New Roman"/>
          <w:b w:val="false"/>
          <w:i w:val="false"/>
          <w:color w:val="ff0000"/>
          <w:sz w:val="28"/>
        </w:rPr>
        <w:t>№ 835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Шиелі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"Шиелі аудандық білім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жетекшілік ететін Шиелі ауданы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Сәрсенбаев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1наурыздағы</w:t>
            </w:r>
            <w:r>
              <w:br/>
            </w:r>
            <w:r>
              <w:rPr>
                <w:rFonts w:ascii="Times New Roman"/>
                <w:b w:val="false"/>
                <w:i w:val="false"/>
                <w:color w:val="000000"/>
                <w:sz w:val="20"/>
              </w:rPr>
              <w:t>Шиелі ауданы әкімдігінің</w:t>
            </w:r>
            <w:r>
              <w:br/>
            </w:r>
            <w:r>
              <w:rPr>
                <w:rFonts w:ascii="Times New Roman"/>
                <w:b w:val="false"/>
                <w:i w:val="false"/>
                <w:color w:val="000000"/>
                <w:sz w:val="20"/>
              </w:rPr>
              <w:t xml:space="preserve">№ 764 қаулысымен бекітілген </w:t>
            </w:r>
          </w:p>
        </w:tc>
      </w:tr>
    </w:tbl>
    <w:bookmarkStart w:name="z10" w:id="0"/>
    <w:p>
      <w:pPr>
        <w:spacing w:after="0"/>
        <w:ind w:left="0"/>
        <w:jc w:val="left"/>
      </w:pPr>
      <w:r>
        <w:rPr>
          <w:rFonts w:ascii="Times New Roman"/>
          <w:b/>
          <w:i w:val="false"/>
          <w:color w:val="000000"/>
        </w:rPr>
        <w:t xml:space="preserve"> "Шиелі аудандық білім бөлімі"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"Шиелі аудандық бiлiм бөлiмi" коммуналдық мемлекеттiк мекемесi бiлiм беру мектептерiнiң қызметiн үйлестiрудi қамтамасыз ететiн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"Шиелі аудандық бiлiм бөлiмi" коммуналдық мемлекеттiк мекемесiне бағынысты ведомствалары бар.</w:t>
      </w:r>
      <w:r>
        <w:br/>
      </w:r>
      <w:r>
        <w:rPr>
          <w:rFonts w:ascii="Times New Roman"/>
          <w:b w:val="false"/>
          <w:i w:val="false"/>
          <w:color w:val="000000"/>
          <w:sz w:val="28"/>
        </w:rPr>
        <w:t>
      </w:t>
      </w:r>
      <w:r>
        <w:rPr>
          <w:rFonts w:ascii="Times New Roman"/>
          <w:b w:val="false"/>
          <w:i w:val="false"/>
          <w:color w:val="000000"/>
          <w:sz w:val="28"/>
        </w:rPr>
        <w:t xml:space="preserve">3. "Шиелі аудандық бiлiм бөлiмi" коммуналдық мемлекеттiк мекемесi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"Шиелі аудандық бiлiм бөлiмi" коммуналдық мемлекеттiк мекемесi-мемлекеттiк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"Шиелі аудандық бiлiм бөлiмi" коммуналдық мемлекеттiк мекемесi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"Шиелі аудандық бiлiм бөлiмi" коммуналдық мемлекеттiк мекемесi,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"Шиелі аудандық бiлiм бөлiмi" коммуналдық мемлекеттiк мекемесi өз құзыретiнiң мәселелерi бойынша заңнамада белгiленген тәртiппен "Шиелі аудандық бiлiм бөлiмi" басшысының бұйрықтары түрiнде рәсiмделетiн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"Шиелі аудандық бiлiм бөлiмi" коммуналдық мемлекеттiк мекемесiнiң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индекс 120700, Қазақстан Республикасы, Қызылорда облысы, Шиелі ауданы, Шиелі кенті, Т.Рысқұлов көшесі №19.</w:t>
      </w:r>
      <w:r>
        <w:br/>
      </w:r>
      <w:r>
        <w:rPr>
          <w:rFonts w:ascii="Times New Roman"/>
          <w:b w:val="false"/>
          <w:i w:val="false"/>
          <w:color w:val="000000"/>
          <w:sz w:val="28"/>
        </w:rPr>
        <w:t>
      </w:t>
      </w:r>
      <w:r>
        <w:rPr>
          <w:rFonts w:ascii="Times New Roman"/>
          <w:b w:val="false"/>
          <w:i w:val="false"/>
          <w:color w:val="000000"/>
          <w:sz w:val="28"/>
        </w:rPr>
        <w:t xml:space="preserve">10. "Шиелі аудандық бiлiм бөлiмi" коммуналдық мемлекеттiк мекемесiнiң жұмыс кестесi: </w:t>
      </w:r>
      <w:r>
        <w:br/>
      </w:r>
      <w:r>
        <w:rPr>
          <w:rFonts w:ascii="Times New Roman"/>
          <w:b w:val="false"/>
          <w:i w:val="false"/>
          <w:color w:val="000000"/>
          <w:sz w:val="28"/>
        </w:rPr>
        <w:t>
      </w:t>
      </w:r>
      <w:r>
        <w:rPr>
          <w:rFonts w:ascii="Times New Roman"/>
          <w:b w:val="false"/>
          <w:i w:val="false"/>
          <w:color w:val="000000"/>
          <w:sz w:val="28"/>
        </w:rPr>
        <w:t>1) дүйсенбі мен жұма аралығында 5 (бес) күн жұмыс істейді;</w:t>
      </w:r>
      <w:r>
        <w:br/>
      </w:r>
      <w:r>
        <w:rPr>
          <w:rFonts w:ascii="Times New Roman"/>
          <w:b w:val="false"/>
          <w:i w:val="false"/>
          <w:color w:val="000000"/>
          <w:sz w:val="28"/>
        </w:rPr>
        <w:t>
      </w:t>
      </w:r>
      <w:r>
        <w:rPr>
          <w:rFonts w:ascii="Times New Roman"/>
          <w:b w:val="false"/>
          <w:i w:val="false"/>
          <w:color w:val="000000"/>
          <w:sz w:val="28"/>
        </w:rPr>
        <w:t>2) жұмыс уақыты жергілікті уақыт бойынша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3)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11. Мемлекеттiк органның толық атауы: "Шиелі аудандық бiлiм бөлiмi" коммуналдық мемлекеттiк мекемесi.</w:t>
      </w:r>
      <w:r>
        <w:br/>
      </w:r>
      <w:r>
        <w:rPr>
          <w:rFonts w:ascii="Times New Roman"/>
          <w:b w:val="false"/>
          <w:i w:val="false"/>
          <w:color w:val="000000"/>
          <w:sz w:val="28"/>
        </w:rPr>
        <w:t>
      </w:t>
      </w:r>
      <w:r>
        <w:rPr>
          <w:rFonts w:ascii="Times New Roman"/>
          <w:b w:val="false"/>
          <w:i w:val="false"/>
          <w:color w:val="000000"/>
          <w:sz w:val="28"/>
        </w:rPr>
        <w:t>12. Осы Ереже "Шиелі аудандық бiлiм бөлiмi" коммуналдық мемлекеттiк мекемесiнiң құрылтай құжаты болып табылады. Шиелі аудандық бiлiм бөлiмi" коммуналдық мемлекеттiк мекемесiнiң құрылтайшысы Шиелі ауданының әкiмдiгi болып табылады.</w:t>
      </w:r>
      <w:r>
        <w:br/>
      </w:r>
      <w:r>
        <w:rPr>
          <w:rFonts w:ascii="Times New Roman"/>
          <w:b w:val="false"/>
          <w:i w:val="false"/>
          <w:color w:val="000000"/>
          <w:sz w:val="28"/>
        </w:rPr>
        <w:t>
      </w:t>
      </w:r>
      <w:r>
        <w:rPr>
          <w:rFonts w:ascii="Times New Roman"/>
          <w:b w:val="false"/>
          <w:i w:val="false"/>
          <w:color w:val="000000"/>
          <w:sz w:val="28"/>
        </w:rPr>
        <w:t>13. "Шиелі аудандық бiлiм бөлiмi" коммуналдық мемлекеттiк мекемесiнiң қызметiн қаржыландыру аудан бюджетiнен жүзеге асырылады.</w:t>
      </w:r>
      <w:r>
        <w:br/>
      </w:r>
      <w:r>
        <w:rPr>
          <w:rFonts w:ascii="Times New Roman"/>
          <w:b w:val="false"/>
          <w:i w:val="false"/>
          <w:color w:val="000000"/>
          <w:sz w:val="28"/>
        </w:rPr>
        <w:t>
      </w:t>
      </w:r>
      <w:r>
        <w:rPr>
          <w:rFonts w:ascii="Times New Roman"/>
          <w:b w:val="false"/>
          <w:i w:val="false"/>
          <w:color w:val="000000"/>
          <w:sz w:val="28"/>
        </w:rPr>
        <w:t xml:space="preserve">14. "Шиелі аудандық бiлiм бөлiмi" коммуналдық мемлекеттiк мекемесiне кәсiпкерлiк субъектiлерiмен бөлiмнiң функциялары болып табылатын мiндеттердi орындау тұрғысында шарттық қатынастарға түсуге тыйым салынады. </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Коммуналдық мемлекеттiк органның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15. "Шиелі аудандық бiлiм бөлiмi" коммуналдық мемлекеттiк мекемесiнiң миссиясы -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бiлiм берудi дамытуға байланысты Қазақстан Үкiметi белгiленген заңнамаларға, балалар құқығын қорғау жөнiндегi конвенция, Қазақстан Республикасы Бiлiм және ғылым министрiнiң бұйрықтары, нормативтiк құқықтық құжаттарын басшылыққа ала отырып, аудандағы бiлiм беру мекемелерiнiң жұмысын үйлестiру.</w:t>
      </w:r>
      <w:r>
        <w:br/>
      </w:r>
      <w:r>
        <w:rPr>
          <w:rFonts w:ascii="Times New Roman"/>
          <w:b w:val="false"/>
          <w:i w:val="false"/>
          <w:color w:val="000000"/>
          <w:sz w:val="28"/>
        </w:rPr>
        <w:t>
      </w:t>
      </w:r>
      <w:r>
        <w:rPr>
          <w:rFonts w:ascii="Times New Roman"/>
          <w:b w:val="false"/>
          <w:i w:val="false"/>
          <w:color w:val="000000"/>
          <w:sz w:val="28"/>
        </w:rPr>
        <w:t>16. Мiндеттерi:</w:t>
      </w:r>
      <w:r>
        <w:br/>
      </w:r>
      <w:r>
        <w:rPr>
          <w:rFonts w:ascii="Times New Roman"/>
          <w:b w:val="false"/>
          <w:i w:val="false"/>
          <w:color w:val="000000"/>
          <w:sz w:val="28"/>
        </w:rPr>
        <w:t>
      </w:t>
      </w:r>
      <w:r>
        <w:rPr>
          <w:rFonts w:ascii="Times New Roman"/>
          <w:b w:val="false"/>
          <w:i w:val="false"/>
          <w:color w:val="000000"/>
          <w:sz w:val="28"/>
        </w:rPr>
        <w:t>1) ұлттық және жалпы адамзаттық құндылықтар, ғылым мен практика жетiстiктерi негiзiнде жеке адамды қалыптастыруға, дамытуға және кәсiптiк шыңдауға бағытталған сапалы бiлiм алу үшiн қажеттi жағдайлар жасау;</w:t>
      </w:r>
      <w:r>
        <w:br/>
      </w:r>
      <w:r>
        <w:rPr>
          <w:rFonts w:ascii="Times New Roman"/>
          <w:b w:val="false"/>
          <w:i w:val="false"/>
          <w:color w:val="000000"/>
          <w:sz w:val="28"/>
        </w:rPr>
        <w:t>
      </w:t>
      </w:r>
      <w:r>
        <w:rPr>
          <w:rFonts w:ascii="Times New Roman"/>
          <w:b w:val="false"/>
          <w:i w:val="false"/>
          <w:color w:val="000000"/>
          <w:sz w:val="28"/>
        </w:rPr>
        <w:t>2) жеке адамның шығармашылық, рухани және күш-қуат мүмкiндiктерiн дамыту, адамгершiлiк пен салауатты өмiр салтының берiк негiздерiн қалыптыстыру, даралықты дамыту үшiн жағдай жасау арқылы ой-өрiсiн байыту.</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заңнамасына сәйкес өзге де мiндеттердi жүзеге асырады.</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1) кешкi (ауысымды) оқу нысанын және интернат үлгiсiндегi ұйымдар арқылы ұсынылатын жалпы орта бiлiм берудi қоса алғанда, бастауыш, негiзгi орта және жалпы орта бiлiм берудi қамтамасыз етедi;</w:t>
      </w:r>
      <w:r>
        <w:br/>
      </w:r>
      <w:r>
        <w:rPr>
          <w:rFonts w:ascii="Times New Roman"/>
          <w:b w:val="false"/>
          <w:i w:val="false"/>
          <w:color w:val="000000"/>
          <w:sz w:val="28"/>
        </w:rPr>
        <w:t>
      </w:t>
      </w:r>
      <w:r>
        <w:rPr>
          <w:rFonts w:ascii="Times New Roman"/>
          <w:b w:val="false"/>
          <w:i w:val="false"/>
          <w:color w:val="000000"/>
          <w:sz w:val="28"/>
        </w:rPr>
        <w:t>2) бiлiм алушылардың ұлттық бiрыңғай тестiлеуге қатысуын ұйымдастырады;</w:t>
      </w:r>
      <w:r>
        <w:br/>
      </w:r>
      <w:r>
        <w:rPr>
          <w:rFonts w:ascii="Times New Roman"/>
          <w:b w:val="false"/>
          <w:i w:val="false"/>
          <w:color w:val="000000"/>
          <w:sz w:val="28"/>
        </w:rPr>
        <w:t>
      </w:t>
      </w:r>
      <w:r>
        <w:rPr>
          <w:rFonts w:ascii="Times New Roman"/>
          <w:b w:val="false"/>
          <w:i w:val="false"/>
          <w:color w:val="000000"/>
          <w:sz w:val="28"/>
        </w:rPr>
        <w:t>3) мектеп жасына дейiнгi және мектеп жасындағы балаларды есепке алуды, оларды орта бiлiм алғанға дейiн оқытуды ұйымдастырады;</w:t>
      </w:r>
      <w:r>
        <w:br/>
      </w:r>
      <w:r>
        <w:rPr>
          <w:rFonts w:ascii="Times New Roman"/>
          <w:b w:val="false"/>
          <w:i w:val="false"/>
          <w:color w:val="000000"/>
          <w:sz w:val="28"/>
        </w:rPr>
        <w:t>
      </w:t>
      </w:r>
      <w:r>
        <w:rPr>
          <w:rFonts w:ascii="Times New Roman"/>
          <w:b w:val="false"/>
          <w:i w:val="false"/>
          <w:color w:val="000000"/>
          <w:sz w:val="28"/>
        </w:rPr>
        <w:t>4) мектепке дейiнгi тәрбие мен оқытуға мемлекеттiк бiлiм беру тапсырысын орналастыруды қамтамасыз етеді;</w:t>
      </w:r>
      <w:r>
        <w:br/>
      </w:r>
      <w:r>
        <w:rPr>
          <w:rFonts w:ascii="Times New Roman"/>
          <w:b w:val="false"/>
          <w:i w:val="false"/>
          <w:color w:val="000000"/>
          <w:sz w:val="28"/>
        </w:rPr>
        <w:t>
      </w:t>
      </w:r>
      <w:r>
        <w:rPr>
          <w:rFonts w:ascii="Times New Roman"/>
          <w:b w:val="false"/>
          <w:i w:val="false"/>
          <w:color w:val="000000"/>
          <w:sz w:val="28"/>
        </w:rPr>
        <w:t>5) мамандандырылған жалпы бiлiм беретiн және арнайы оқу бағдарламаларын, сонадй-ақ мектепке дейінгі тәрбие мен оқыту және балаларға арналған қосымша білім беру бағдарламаларын iске асыратын мемлекеттiк бiлiм беру ұйымдарын қоспағанда, бастауыш, негізгі орта және жалпы орта білім берудің жалпы білім беретін оқу бағдарламаларын іске асыратын мемлекеттік білім беру ұйымдарын Қазақстан Республикасының заңнамасында белгiленген тәртiппен құрады, қайта ұйымдастырады және таратады;</w:t>
      </w:r>
      <w:r>
        <w:br/>
      </w:r>
      <w:r>
        <w:rPr>
          <w:rFonts w:ascii="Times New Roman"/>
          <w:b w:val="false"/>
          <w:i w:val="false"/>
          <w:color w:val="000000"/>
          <w:sz w:val="28"/>
        </w:rPr>
        <w:t>
      </w:t>
      </w:r>
      <w:r>
        <w:rPr>
          <w:rFonts w:ascii="Times New Roman"/>
          <w:b w:val="false"/>
          <w:i w:val="false"/>
          <w:color w:val="000000"/>
          <w:sz w:val="28"/>
        </w:rPr>
        <w:t>6) бастауыш, негiзгi орта және жалпы орта бiлiм берудiң жалпы бiлiм беретiн оқу бағдарламаларын iске асыратын мемлекеттiк бiлiм беру ұйымдарының (қылмыстық-атқару жүйесiнiң түзеу мекемелерiндегi бiлiм беру ұйымдарын қоспағанда) материалдық-техникалық қамтамасыз етiлуiн жүзеге асырады;</w:t>
      </w:r>
      <w:r>
        <w:br/>
      </w:r>
      <w:r>
        <w:rPr>
          <w:rFonts w:ascii="Times New Roman"/>
          <w:b w:val="false"/>
          <w:i w:val="false"/>
          <w:color w:val="000000"/>
          <w:sz w:val="28"/>
        </w:rPr>
        <w:t>
      </w:t>
      </w:r>
      <w:r>
        <w:rPr>
          <w:rFonts w:ascii="Times New Roman"/>
          <w:b w:val="false"/>
          <w:i w:val="false"/>
          <w:color w:val="000000"/>
          <w:sz w:val="28"/>
        </w:rPr>
        <w:t>7) жыл сайын 1 тамызға дейін мектепке дейінгі даярлықтың жалпы бiлiм беретiн оқу бағдарламаларын iске асыратын бiлiм беру ұйымдарына, орта білім беру ұйымдарына білім беру органдары оқу жылына болжатйн көлемде оқулықтар мен оқу-әдістемелік кешендерді сатып алуды және жеткiзудi ұйымдастырады;</w:t>
      </w:r>
      <w:r>
        <w:br/>
      </w:r>
      <w:r>
        <w:rPr>
          <w:rFonts w:ascii="Times New Roman"/>
          <w:b w:val="false"/>
          <w:i w:val="false"/>
          <w:color w:val="000000"/>
          <w:sz w:val="28"/>
        </w:rPr>
        <w:t>
      </w:t>
      </w:r>
      <w:r>
        <w:rPr>
          <w:rFonts w:ascii="Times New Roman"/>
          <w:b w:val="false"/>
          <w:i w:val="false"/>
          <w:color w:val="000000"/>
          <w:sz w:val="28"/>
        </w:rPr>
        <w:t>8) мектепке дейiнгi тәрбие мен оқытуға мемлекеттiк бiлiм беру тапсырысын, жан басына шаққандағы қаржыландыру және ата-ананың ақы төлеу мөлшерiн бекiтедi;</w:t>
      </w:r>
      <w:r>
        <w:br/>
      </w:r>
      <w:r>
        <w:rPr>
          <w:rFonts w:ascii="Times New Roman"/>
          <w:b w:val="false"/>
          <w:i w:val="false"/>
          <w:color w:val="000000"/>
          <w:sz w:val="28"/>
        </w:rPr>
        <w:t>
      </w:t>
      </w:r>
      <w:r>
        <w:rPr>
          <w:rFonts w:ascii="Times New Roman"/>
          <w:b w:val="false"/>
          <w:i w:val="false"/>
          <w:color w:val="000000"/>
          <w:sz w:val="28"/>
        </w:rPr>
        <w:t>9) аудандық әдiстемелiк кабинеттердiң материалдық-техникалық базасын қамтамасыз етедi;</w:t>
      </w:r>
      <w:r>
        <w:br/>
      </w:r>
      <w:r>
        <w:rPr>
          <w:rFonts w:ascii="Times New Roman"/>
          <w:b w:val="false"/>
          <w:i w:val="false"/>
          <w:color w:val="000000"/>
          <w:sz w:val="28"/>
        </w:rPr>
        <w:t>
      </w:t>
      </w:r>
      <w:r>
        <w:rPr>
          <w:rFonts w:ascii="Times New Roman"/>
          <w:b w:val="false"/>
          <w:i w:val="false"/>
          <w:color w:val="000000"/>
          <w:sz w:val="28"/>
        </w:rPr>
        <w:t>10) балаларға қосымша бiлiм берудi қамтамасыз етедi;</w:t>
      </w:r>
      <w:r>
        <w:br/>
      </w:r>
      <w:r>
        <w:rPr>
          <w:rFonts w:ascii="Times New Roman"/>
          <w:b w:val="false"/>
          <w:i w:val="false"/>
          <w:color w:val="000000"/>
          <w:sz w:val="28"/>
        </w:rPr>
        <w:t>
      </w:t>
      </w:r>
      <w:r>
        <w:rPr>
          <w:rFonts w:ascii="Times New Roman"/>
          <w:b w:val="false"/>
          <w:i w:val="false"/>
          <w:color w:val="000000"/>
          <w:sz w:val="28"/>
        </w:rPr>
        <w:t>11) аудан (қала) ауқымында жалпы бiлiм беретiн пәндер бойынша мектеп олимпиадаларын және ғылыми жобалар конкурстарын ұйымдастыру мен өткiзудi қамтамасыз етедi;</w:t>
      </w:r>
      <w:r>
        <w:br/>
      </w:r>
      <w:r>
        <w:rPr>
          <w:rFonts w:ascii="Times New Roman"/>
          <w:b w:val="false"/>
          <w:i w:val="false"/>
          <w:color w:val="000000"/>
          <w:sz w:val="28"/>
        </w:rPr>
        <w:t>
      </w:t>
      </w:r>
      <w:r>
        <w:rPr>
          <w:rFonts w:ascii="Times New Roman"/>
          <w:b w:val="false"/>
          <w:i w:val="false"/>
          <w:color w:val="000000"/>
          <w:sz w:val="28"/>
        </w:rPr>
        <w:t>12) мемлекеттiк бiлiм беру мекемелерiнiң мемлекеттiк атаулы әлеуметтiк көмек алуға құқығы бар отбасылардан, сондай-ақ мемлекеттiк атаулы әлеуметтiк көмек алмайтын, жан басына шаққандағы табысы ең төменгi күнкөрiс деңгейiнiң шамасынан төмен отбасылардан шыққан бiлiм алушылары мен тәрбиеленушiлерiне және жетiм балаларға, ата-анасының қамқорлығынсыз қалып, отбасыларда тұратын балаларға, төтенше жағдайлардың салдарынан шұғыл жәрдемдi талап ететiн отбасылардан шыққан балаларға және бiлiм беру ұйымының алқалы басқару органы айқындайтын өзге де санаттағы бiлiм алушылар мен тәрбиеленушiлерге жалпы бiлiм беретiн мектептердi ағымдағы ұстауға бөлiнетiн бюджет қаражатының кемiнде бiр пайызы мөлшерiнде қаржылай және материалдық көмек көрсетуге қаражат жұмсайды;</w:t>
      </w:r>
      <w:r>
        <w:br/>
      </w:r>
      <w:r>
        <w:rPr>
          <w:rFonts w:ascii="Times New Roman"/>
          <w:b w:val="false"/>
          <w:i w:val="false"/>
          <w:color w:val="000000"/>
          <w:sz w:val="28"/>
        </w:rPr>
        <w:t>
      </w:t>
      </w:r>
      <w:r>
        <w:rPr>
          <w:rFonts w:ascii="Times New Roman"/>
          <w:b w:val="false"/>
          <w:i w:val="false"/>
          <w:color w:val="000000"/>
          <w:sz w:val="28"/>
        </w:rPr>
        <w:t>13) жетiм балаларды, ата-аналарының қамқорлығынсыз қалған балаларды белгiленген тәртiппен мемлекеттiк қамтамасыз етудi, оларды мiндеттi жұмысқа орналастыруды және тұрғын үймен қамтамасыз етудi жүзеге асырады;</w:t>
      </w:r>
      <w:r>
        <w:br/>
      </w:r>
      <w:r>
        <w:rPr>
          <w:rFonts w:ascii="Times New Roman"/>
          <w:b w:val="false"/>
          <w:i w:val="false"/>
          <w:color w:val="000000"/>
          <w:sz w:val="28"/>
        </w:rPr>
        <w:t>
      </w:t>
      </w:r>
      <w:r>
        <w:rPr>
          <w:rFonts w:ascii="Times New Roman"/>
          <w:b w:val="false"/>
          <w:i w:val="false"/>
          <w:color w:val="000000"/>
          <w:sz w:val="28"/>
        </w:rPr>
        <w:t>14) мектепке дейiнгi бiлiм беру ұйымдарын қоспағанда, Қазақстан Республикасының заңнамасында белгiленген тәртiппен бiлiм беру ұйымдарының бiлiм алушылары мен тәрбиеленушiлерiне медициналық қызмет көрсетудi ұйымдастырады;</w:t>
      </w:r>
      <w:r>
        <w:br/>
      </w:r>
      <w:r>
        <w:rPr>
          <w:rFonts w:ascii="Times New Roman"/>
          <w:b w:val="false"/>
          <w:i w:val="false"/>
          <w:color w:val="000000"/>
          <w:sz w:val="28"/>
        </w:rPr>
        <w:t>
      </w:t>
      </w:r>
      <w:r>
        <w:rPr>
          <w:rFonts w:ascii="Times New Roman"/>
          <w:b w:val="false"/>
          <w:i w:val="false"/>
          <w:color w:val="000000"/>
          <w:sz w:val="28"/>
        </w:rPr>
        <w:t>15) Қазақстан Республикасының заңнамасында көзделген тәртiппен бiлiм алушылар мен тәрбиеленушiлердiң жекелеген санаттарын тегiн және жеңiлдiкпен тамақтандыруды ұйымдастырады;</w:t>
      </w:r>
      <w:r>
        <w:br/>
      </w:r>
      <w:r>
        <w:rPr>
          <w:rFonts w:ascii="Times New Roman"/>
          <w:b w:val="false"/>
          <w:i w:val="false"/>
          <w:color w:val="000000"/>
          <w:sz w:val="28"/>
        </w:rPr>
        <w:t>
      </w:t>
      </w:r>
      <w:r>
        <w:rPr>
          <w:rFonts w:ascii="Times New Roman"/>
          <w:b w:val="false"/>
          <w:i w:val="false"/>
          <w:color w:val="000000"/>
          <w:sz w:val="28"/>
        </w:rPr>
        <w:t>16) бiлiм беру ұйымдарында оқу бiтiрген адамдарды жұмысқа орналастыруға жәрдемдеседi;</w:t>
      </w:r>
      <w:r>
        <w:br/>
      </w:r>
      <w:r>
        <w:rPr>
          <w:rFonts w:ascii="Times New Roman"/>
          <w:b w:val="false"/>
          <w:i w:val="false"/>
          <w:color w:val="000000"/>
          <w:sz w:val="28"/>
        </w:rPr>
        <w:t>
      </w:t>
      </w:r>
      <w:r>
        <w:rPr>
          <w:rFonts w:ascii="Times New Roman"/>
          <w:b w:val="false"/>
          <w:i w:val="false"/>
          <w:color w:val="000000"/>
          <w:sz w:val="28"/>
        </w:rPr>
        <w:t>17) ауылдық жердегi бiлiм беру ұйымдарына жұмыс iстеуге келген жас мамандарды тұрғын үй-тұрмыстық жағдайлармен қамтамасыз етуге жәрдемдеседi;</w:t>
      </w:r>
      <w:r>
        <w:br/>
      </w:r>
      <w:r>
        <w:rPr>
          <w:rFonts w:ascii="Times New Roman"/>
          <w:b w:val="false"/>
          <w:i w:val="false"/>
          <w:color w:val="000000"/>
          <w:sz w:val="28"/>
        </w:rPr>
        <w:t>
      </w:t>
      </w:r>
      <w:r>
        <w:rPr>
          <w:rFonts w:ascii="Times New Roman"/>
          <w:b w:val="false"/>
          <w:i w:val="false"/>
          <w:color w:val="000000"/>
          <w:sz w:val="28"/>
        </w:rPr>
        <w:t>18) бiлiм алушылардың қоғамдық көлiкте жеңiлдiкпен жол жүруi туралы мәслихатқа ұсыныс енгiзедi;</w:t>
      </w:r>
      <w:r>
        <w:br/>
      </w:r>
      <w:r>
        <w:rPr>
          <w:rFonts w:ascii="Times New Roman"/>
          <w:b w:val="false"/>
          <w:i w:val="false"/>
          <w:color w:val="000000"/>
          <w:sz w:val="28"/>
        </w:rPr>
        <w:t>
      </w:t>
      </w:r>
      <w:r>
        <w:rPr>
          <w:rFonts w:ascii="Times New Roman"/>
          <w:b w:val="false"/>
          <w:i w:val="false"/>
          <w:color w:val="000000"/>
          <w:sz w:val="28"/>
        </w:rPr>
        <w:t>19) мектепке дейiнгi тәрбие және оқыту ұйымдарына және отбасыларына қажеттi әдiстемелiк және консультациялық көмек көрсетедi;</w:t>
      </w:r>
      <w:r>
        <w:br/>
      </w:r>
      <w:r>
        <w:rPr>
          <w:rFonts w:ascii="Times New Roman"/>
          <w:b w:val="false"/>
          <w:i w:val="false"/>
          <w:color w:val="000000"/>
          <w:sz w:val="28"/>
        </w:rPr>
        <w:t>
      </w:t>
      </w:r>
      <w:r>
        <w:rPr>
          <w:rFonts w:ascii="Times New Roman"/>
          <w:b w:val="false"/>
          <w:i w:val="false"/>
          <w:color w:val="000000"/>
          <w:sz w:val="28"/>
        </w:rPr>
        <w:t>20) бiлiм беру мониторингiн жүзеге асырады;</w:t>
      </w:r>
      <w:r>
        <w:br/>
      </w:r>
      <w:r>
        <w:rPr>
          <w:rFonts w:ascii="Times New Roman"/>
          <w:b w:val="false"/>
          <w:i w:val="false"/>
          <w:color w:val="000000"/>
          <w:sz w:val="28"/>
        </w:rPr>
        <w:t>
      </w:t>
      </w:r>
      <w:r>
        <w:rPr>
          <w:rFonts w:ascii="Times New Roman"/>
          <w:b w:val="false"/>
          <w:i w:val="false"/>
          <w:color w:val="000000"/>
          <w:sz w:val="28"/>
        </w:rPr>
        <w:t>21) негiзгi орта, жалпы орта бiлiм берудiң жалпы бiлiм беретiн оқу бағдарламаларын iске асыратын бiлiм беру ұйымдарының бiлiм туралы мемлекеттiк үлгiдегi құжаттардың бланкiлерiне тапсырыс беруiн және солармен қамтамасыз етiлуiн ұйымдастырады және олардың пайдаланылуына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22) мемлекеттiк бiлiм беру ұйымдарының кадрмен қамтамасыз етiлуiн жүзеге асырады;</w:t>
      </w:r>
      <w:r>
        <w:br/>
      </w:r>
      <w:r>
        <w:rPr>
          <w:rFonts w:ascii="Times New Roman"/>
          <w:b w:val="false"/>
          <w:i w:val="false"/>
          <w:color w:val="000000"/>
          <w:sz w:val="28"/>
        </w:rPr>
        <w:t>
      </w:t>
      </w:r>
      <w:r>
        <w:rPr>
          <w:rFonts w:ascii="Times New Roman"/>
          <w:b w:val="false"/>
          <w:i w:val="false"/>
          <w:color w:val="000000"/>
          <w:sz w:val="28"/>
        </w:rPr>
        <w:t>23) бiлiм беру ұйымдарындағы психологиялық қызметтiң әдiстемелiк басшылығын қамтамасыз етедi;</w:t>
      </w:r>
      <w:r>
        <w:br/>
      </w:r>
      <w:r>
        <w:rPr>
          <w:rFonts w:ascii="Times New Roman"/>
          <w:b w:val="false"/>
          <w:i w:val="false"/>
          <w:color w:val="000000"/>
          <w:sz w:val="28"/>
        </w:rPr>
        <w:t>
      </w:t>
      </w:r>
      <w:r>
        <w:rPr>
          <w:rFonts w:ascii="Times New Roman"/>
          <w:b w:val="false"/>
          <w:i w:val="false"/>
          <w:color w:val="000000"/>
          <w:sz w:val="28"/>
        </w:rPr>
        <w:t>24) негiзгi орта, жалпы орта бiлiм беру ұйымдарында экстернат нысанында оқытуға рұқсат бередi;</w:t>
      </w:r>
      <w:r>
        <w:br/>
      </w:r>
      <w:r>
        <w:rPr>
          <w:rFonts w:ascii="Times New Roman"/>
          <w:b w:val="false"/>
          <w:i w:val="false"/>
          <w:color w:val="000000"/>
          <w:sz w:val="28"/>
        </w:rPr>
        <w:t>
      </w:t>
      </w:r>
      <w:r>
        <w:rPr>
          <w:rFonts w:ascii="Times New Roman"/>
          <w:b w:val="false"/>
          <w:i w:val="false"/>
          <w:color w:val="000000"/>
          <w:sz w:val="28"/>
        </w:rPr>
        <w:t>25) бiлiм беру ұйымдарында ерекше білім берілуіне қажеттілігі бар адамдар (балалар) үшін білім алудың арнайы жағдайларын жасайды;</w:t>
      </w:r>
      <w:r>
        <w:br/>
      </w:r>
      <w:r>
        <w:rPr>
          <w:rFonts w:ascii="Times New Roman"/>
          <w:b w:val="false"/>
          <w:i w:val="false"/>
          <w:color w:val="000000"/>
          <w:sz w:val="28"/>
        </w:rPr>
        <w:t>
      </w:t>
      </w:r>
      <w:r>
        <w:rPr>
          <w:rFonts w:ascii="Times New Roman"/>
          <w:b w:val="false"/>
          <w:i w:val="false"/>
          <w:color w:val="000000"/>
          <w:sz w:val="28"/>
        </w:rPr>
        <w:t>26)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18. Құқықтары мен мiндеттерi:</w:t>
      </w:r>
      <w:r>
        <w:br/>
      </w:r>
      <w:r>
        <w:rPr>
          <w:rFonts w:ascii="Times New Roman"/>
          <w:b w:val="false"/>
          <w:i w:val="false"/>
          <w:color w:val="000000"/>
          <w:sz w:val="28"/>
        </w:rPr>
        <w:t>
      </w:t>
      </w:r>
      <w:r>
        <w:rPr>
          <w:rFonts w:ascii="Times New Roman"/>
          <w:b w:val="false"/>
          <w:i w:val="false"/>
          <w:color w:val="000000"/>
          <w:sz w:val="28"/>
        </w:rPr>
        <w:t>заңнамада белгiленген тәртiппен мемлекеттiк органдардан, ұйымдардан, олардың лауазымды адамдарынан қажеттi ақпарат пен материалдар сұратуға және алуға;</w:t>
      </w:r>
      <w:r>
        <w:br/>
      </w:r>
      <w:r>
        <w:rPr>
          <w:rFonts w:ascii="Times New Roman"/>
          <w:b w:val="false"/>
          <w:i w:val="false"/>
          <w:color w:val="000000"/>
          <w:sz w:val="28"/>
        </w:rPr>
        <w:t>
      </w:t>
      </w:r>
      <w:r>
        <w:rPr>
          <w:rFonts w:ascii="Times New Roman"/>
          <w:b w:val="false"/>
          <w:i w:val="false"/>
          <w:color w:val="000000"/>
          <w:sz w:val="28"/>
        </w:rPr>
        <w:t>құзыретi шегiнде құқықтық және нормативтiк құқықтық актiлердiң жобаларын әзiрлеуге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актiлерде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жолдаған өтiнiштерiн қарауға, олардың орындалуын бақылауға, Қазақстан Республикасының заңнамасында белгiленген жағдайларда және тәртiппен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өкiлдерiн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мiндеттердi iске асыруға мiндеттi.</w:t>
      </w:r>
      <w:r>
        <w:br/>
      </w:r>
      <w:r>
        <w:rPr>
          <w:rFonts w:ascii="Times New Roman"/>
          <w:b w:val="false"/>
          <w:i w:val="false"/>
          <w:color w:val="000000"/>
          <w:sz w:val="28"/>
        </w:rPr>
        <w:t>
</w:t>
      </w:r>
    </w:p>
    <w:bookmarkStart w:name="z71" w:id="3"/>
    <w:p>
      <w:pPr>
        <w:spacing w:after="0"/>
        <w:ind w:left="0"/>
        <w:jc w:val="left"/>
      </w:pPr>
      <w:r>
        <w:rPr>
          <w:rFonts w:ascii="Times New Roman"/>
          <w:b/>
          <w:i w:val="false"/>
          <w:color w:val="000000"/>
        </w:rPr>
        <w:t xml:space="preserve"> 3. Коммуналдық мемлекеттiк органның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"Шиелі аудандық бiлiм бөлiмi" коммуналдық мемлекеттiк мекемесiне басшылықты "Шиелі аудандық бiлiм бөлiмi" коммуналдық мемлекеттiк мекемесiне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20. "Шиелі аудандық бiлiм бөлiмi" коммуналдық мемлекеттiк мекемесiнiң басшысын Шиелі ауданының әкiмi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"Шиелі аудандық бiлiм бөлiмi" коммуналдық мемлекеттiк мекемесiнiң басшысының өкiлеттiгi:</w:t>
      </w:r>
      <w:r>
        <w:br/>
      </w:r>
      <w:r>
        <w:rPr>
          <w:rFonts w:ascii="Times New Roman"/>
          <w:b w:val="false"/>
          <w:i w:val="false"/>
          <w:color w:val="000000"/>
          <w:sz w:val="28"/>
        </w:rPr>
        <w:t>
      </w:t>
      </w:r>
      <w:r>
        <w:rPr>
          <w:rFonts w:ascii="Times New Roman"/>
          <w:b w:val="false"/>
          <w:i w:val="false"/>
          <w:color w:val="000000"/>
          <w:sz w:val="28"/>
        </w:rPr>
        <w:t>1) бөлiм қызметкерлерiнiң мiндеттерi мен өкiлеттiктерiн анықтайды;</w:t>
      </w:r>
      <w:r>
        <w:br/>
      </w:r>
      <w:r>
        <w:rPr>
          <w:rFonts w:ascii="Times New Roman"/>
          <w:b w:val="false"/>
          <w:i w:val="false"/>
          <w:color w:val="000000"/>
          <w:sz w:val="28"/>
        </w:rPr>
        <w:t>
      </w:t>
      </w:r>
      <w:r>
        <w:rPr>
          <w:rFonts w:ascii="Times New Roman"/>
          <w:b w:val="false"/>
          <w:i w:val="false"/>
          <w:color w:val="000000"/>
          <w:sz w:val="28"/>
        </w:rPr>
        <w:t>2) бөлiмдi мемлекеттiк органдар мен басқа ұйымдарда бiлдiредi;</w:t>
      </w:r>
      <w:r>
        <w:br/>
      </w:r>
      <w:r>
        <w:rPr>
          <w:rFonts w:ascii="Times New Roman"/>
          <w:b w:val="false"/>
          <w:i w:val="false"/>
          <w:color w:val="000000"/>
          <w:sz w:val="28"/>
        </w:rPr>
        <w:t>
      </w:t>
      </w:r>
      <w:r>
        <w:rPr>
          <w:rFonts w:ascii="Times New Roman"/>
          <w:b w:val="false"/>
          <w:i w:val="false"/>
          <w:color w:val="000000"/>
          <w:sz w:val="28"/>
        </w:rPr>
        <w:t>3) бөлiм бұйрықтарына қол қояды;</w:t>
      </w:r>
      <w:r>
        <w:br/>
      </w:r>
      <w:r>
        <w:rPr>
          <w:rFonts w:ascii="Times New Roman"/>
          <w:b w:val="false"/>
          <w:i w:val="false"/>
          <w:color w:val="000000"/>
          <w:sz w:val="28"/>
        </w:rPr>
        <w:t>
      </w:t>
      </w:r>
      <w:r>
        <w:rPr>
          <w:rFonts w:ascii="Times New Roman"/>
          <w:b w:val="false"/>
          <w:i w:val="false"/>
          <w:color w:val="000000"/>
          <w:sz w:val="28"/>
        </w:rPr>
        <w:t>4) қолданыстағы заңнамаға сәйкес бөлiм қызметкерлерiн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қолданыстағы заңнамаға сәйкес бөлiм қызметкерлерiн марапаттайды және тәртiптiк жазалау шараларын қабылдайды;</w:t>
      </w:r>
      <w:r>
        <w:br/>
      </w:r>
      <w:r>
        <w:rPr>
          <w:rFonts w:ascii="Times New Roman"/>
          <w:b w:val="false"/>
          <w:i w:val="false"/>
          <w:color w:val="000000"/>
          <w:sz w:val="28"/>
        </w:rPr>
        <w:t>
      </w:t>
      </w:r>
      <w:r>
        <w:rPr>
          <w:rFonts w:ascii="Times New Roman"/>
          <w:b w:val="false"/>
          <w:i w:val="false"/>
          <w:color w:val="000000"/>
          <w:sz w:val="28"/>
        </w:rPr>
        <w:t>6) бөлiмдегi сыбайлас жемқорлыққа қарсы әрекет етуге бағытталған шаралар қабылдайды және сыбайлас жемқорлыққа қарсы шаралар қабылдау үшiн дербес жауапты болады;</w:t>
      </w:r>
      <w:r>
        <w:br/>
      </w:r>
      <w:r>
        <w:rPr>
          <w:rFonts w:ascii="Times New Roman"/>
          <w:b w:val="false"/>
          <w:i w:val="false"/>
          <w:color w:val="000000"/>
          <w:sz w:val="28"/>
        </w:rPr>
        <w:t>
      </w:t>
      </w:r>
      <w:r>
        <w:rPr>
          <w:rFonts w:ascii="Times New Roman"/>
          <w:b w:val="false"/>
          <w:i w:val="false"/>
          <w:color w:val="000000"/>
          <w:sz w:val="28"/>
        </w:rPr>
        <w:t>7) гендерлiк теңдiк саясатын жүзеге асыру жұмыстарын ұйымдастырады;</w:t>
      </w:r>
      <w:r>
        <w:br/>
      </w:r>
      <w:r>
        <w:rPr>
          <w:rFonts w:ascii="Times New Roman"/>
          <w:b w:val="false"/>
          <w:i w:val="false"/>
          <w:color w:val="000000"/>
          <w:sz w:val="28"/>
        </w:rPr>
        <w:t>
      </w:t>
      </w:r>
      <w:r>
        <w:rPr>
          <w:rFonts w:ascii="Times New Roman"/>
          <w:b w:val="false"/>
          <w:i w:val="false"/>
          <w:color w:val="000000"/>
          <w:sz w:val="28"/>
        </w:rPr>
        <w:t>8) бөлiмнiң атынан сенiмхатсыз әрекет етедi;</w:t>
      </w:r>
      <w:r>
        <w:br/>
      </w:r>
      <w:r>
        <w:rPr>
          <w:rFonts w:ascii="Times New Roman"/>
          <w:b w:val="false"/>
          <w:i w:val="false"/>
          <w:color w:val="000000"/>
          <w:sz w:val="28"/>
        </w:rPr>
        <w:t>
      </w:t>
      </w:r>
      <w:r>
        <w:rPr>
          <w:rFonts w:ascii="Times New Roman"/>
          <w:b w:val="false"/>
          <w:i w:val="false"/>
          <w:color w:val="000000"/>
          <w:sz w:val="28"/>
        </w:rPr>
        <w:t>9) шарттар жасасады;</w:t>
      </w:r>
      <w:r>
        <w:br/>
      </w:r>
      <w:r>
        <w:rPr>
          <w:rFonts w:ascii="Times New Roman"/>
          <w:b w:val="false"/>
          <w:i w:val="false"/>
          <w:color w:val="000000"/>
          <w:sz w:val="28"/>
        </w:rPr>
        <w:t>
      </w:t>
      </w:r>
      <w:r>
        <w:rPr>
          <w:rFonts w:ascii="Times New Roman"/>
          <w:b w:val="false"/>
          <w:i w:val="false"/>
          <w:color w:val="000000"/>
          <w:sz w:val="28"/>
        </w:rPr>
        <w:t>10) сенiмхаттар бередi;</w:t>
      </w:r>
      <w:r>
        <w:br/>
      </w:r>
      <w:r>
        <w:rPr>
          <w:rFonts w:ascii="Times New Roman"/>
          <w:b w:val="false"/>
          <w:i w:val="false"/>
          <w:color w:val="000000"/>
          <w:sz w:val="28"/>
        </w:rPr>
        <w:t>
      </w:t>
      </w:r>
      <w:r>
        <w:rPr>
          <w:rFonts w:ascii="Times New Roman"/>
          <w:b w:val="false"/>
          <w:i w:val="false"/>
          <w:color w:val="000000"/>
          <w:sz w:val="28"/>
        </w:rPr>
        <w:t>11) өз қызметiн ұйымдастыру және оның iшкi тәртiбi мәселелерi бойынша регламент қабылдайды;</w:t>
      </w:r>
      <w:r>
        <w:br/>
      </w:r>
      <w:r>
        <w:rPr>
          <w:rFonts w:ascii="Times New Roman"/>
          <w:b w:val="false"/>
          <w:i w:val="false"/>
          <w:color w:val="000000"/>
          <w:sz w:val="28"/>
        </w:rPr>
        <w:t>
      </w:t>
      </w:r>
      <w:r>
        <w:rPr>
          <w:rFonts w:ascii="Times New Roman"/>
          <w:b w:val="false"/>
          <w:i w:val="false"/>
          <w:color w:val="000000"/>
          <w:sz w:val="28"/>
        </w:rPr>
        <w:t>12) жеке тұлғаларды және заңды тұлғалардың өкiлдерiн жеке қабылдау кестесiн бекiтедi;</w:t>
      </w:r>
      <w:r>
        <w:br/>
      </w:r>
      <w:r>
        <w:rPr>
          <w:rFonts w:ascii="Times New Roman"/>
          <w:b w:val="false"/>
          <w:i w:val="false"/>
          <w:color w:val="000000"/>
          <w:sz w:val="28"/>
        </w:rPr>
        <w:t>
      </w:t>
      </w:r>
      <w:r>
        <w:rPr>
          <w:rFonts w:ascii="Times New Roman"/>
          <w:b w:val="false"/>
          <w:i w:val="false"/>
          <w:color w:val="000000"/>
          <w:sz w:val="28"/>
        </w:rPr>
        <w:t xml:space="preserve">13) Қазақстан Республикасының заңнамасына сәйкес өзге де өкiлеттiлiктердi жүзеге асырады. </w:t>
      </w:r>
      <w:r>
        <w:br/>
      </w:r>
      <w:r>
        <w:rPr>
          <w:rFonts w:ascii="Times New Roman"/>
          <w:b w:val="false"/>
          <w:i w:val="false"/>
          <w:color w:val="000000"/>
          <w:sz w:val="28"/>
        </w:rPr>
        <w:t>
      </w:t>
      </w:r>
      <w:r>
        <w:rPr>
          <w:rFonts w:ascii="Times New Roman"/>
          <w:b w:val="false"/>
          <w:i w:val="false"/>
          <w:color w:val="000000"/>
          <w:sz w:val="28"/>
        </w:rPr>
        <w:t>"Шиелі аудандық бiлiм бөлiмi" коммуналдық мемлекеттiк мекемесi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xml:space="preserve">22. "Шиелі аудандық бiлiм бөлiмi" коммуналдық мемлекеттiк мекемесiнiң қызметкерлерiнiң еңбегiн ұйымдастыру Қазақстан Республикасының Еңбек </w:t>
      </w:r>
      <w:r>
        <w:rPr>
          <w:rFonts w:ascii="Times New Roman"/>
          <w:b w:val="false"/>
          <w:i w:val="false"/>
          <w:color w:val="000000"/>
          <w:sz w:val="28"/>
        </w:rPr>
        <w:t>кодексiмен</w:t>
      </w:r>
      <w:r>
        <w:rPr>
          <w:rFonts w:ascii="Times New Roman"/>
          <w:b w:val="false"/>
          <w:i w:val="false"/>
          <w:color w:val="000000"/>
          <w:sz w:val="28"/>
        </w:rPr>
        <w:t xml:space="preserve"> реттеледi.</w:t>
      </w:r>
      <w:r>
        <w:br/>
      </w:r>
      <w:r>
        <w:rPr>
          <w:rFonts w:ascii="Times New Roman"/>
          <w:b w:val="false"/>
          <w:i w:val="false"/>
          <w:color w:val="000000"/>
          <w:sz w:val="28"/>
        </w:rPr>
        <w:t>
</w:t>
      </w:r>
    </w:p>
    <w:bookmarkStart w:name="z90" w:id="4"/>
    <w:p>
      <w:pPr>
        <w:spacing w:after="0"/>
        <w:ind w:left="0"/>
        <w:jc w:val="left"/>
      </w:pPr>
      <w:r>
        <w:rPr>
          <w:rFonts w:ascii="Times New Roman"/>
          <w:b/>
          <w:i w:val="false"/>
          <w:color w:val="000000"/>
        </w:rPr>
        <w:t xml:space="preserve"> 4. Коммуналдық мемлекеттiк органның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"Шиелі аудандық бiлiм бөлiмi" коммуналдық мемлекеттiк мекемесiнiң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"Шиелі аудандық бiлiм бөлiмi" коммуналдық мемлекеттiк мекемесiнiң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24. "Шиелі аудандық бiлiм бөлiмi" коммуналдық мемлекеттiк мекемесiне бекiтiлiп берiлген мүлiк аудандық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"Шиелі аудандық бiлiм бөлiмi" коммуналдық мемлекеттiк мекемесi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95" w:id="5"/>
    <w:p>
      <w:pPr>
        <w:spacing w:after="0"/>
        <w:ind w:left="0"/>
        <w:jc w:val="left"/>
      </w:pPr>
      <w:r>
        <w:rPr>
          <w:rFonts w:ascii="Times New Roman"/>
          <w:b/>
          <w:i w:val="false"/>
          <w:color w:val="000000"/>
        </w:rPr>
        <w:t xml:space="preserve"> 5. Коммуналдық мемлекеттiк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"Шиелі аудандық бiлiм бөлiмi" коммуналдық мемлекеттiк мекемесiн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"Шиелі аудандық бiлiм бөлiмi" коммуналдық мемлекеттiк мекемесiнiң және оның ведомстволарының тiзбесi:</w:t>
      </w:r>
      <w:r>
        <w:br/>
      </w:r>
      <w:r>
        <w:rPr>
          <w:rFonts w:ascii="Times New Roman"/>
          <w:b w:val="false"/>
          <w:i w:val="false"/>
          <w:color w:val="000000"/>
          <w:sz w:val="28"/>
        </w:rPr>
        <w:t>
      </w:t>
      </w:r>
      <w:r>
        <w:rPr>
          <w:rFonts w:ascii="Times New Roman"/>
          <w:b w:val="false"/>
          <w:i w:val="false"/>
          <w:color w:val="000000"/>
          <w:sz w:val="28"/>
        </w:rPr>
        <w:t>1) Шиелі аудандық білім бөлімінің "№45 " Ақ Орда мектеп - гимназиясы"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Шиелі аудандық білім бөлімінің "№46 А.С.Пушкин атындағы мектеп-лицейі"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Шиелі аудандық білім бөлімінің "№47 М.В. Ломоносов атындағы мектеп-лицейі"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Шиелі аудандық білім бөлімінің "№48 Ә. Қоңыратбаев атындағы мектеп-лицейі"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 Шиелі аудандық білім бөлімінің "№127 Ш.Уәлиханов атындағы орта мектеп-лицейі"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 Шиелі аудандық білім бөлімінің "№219 Ы.Алтынсарин атындағы қазақ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Шиелі аудандық білім бөлімінің "№244 Ы.Жахаев атындағы қазақ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 Шиелі аудандық білім бөлімінің "Г.Н. Ковтунова атындағы №252 мектеп-гимназиясы"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 Шиелі аудандық білім бөлімінің "№270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Шиелі аудандық білім бөлімінің "№40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Шиелі аудандық білім бөлімінің "№41 М.Шоқай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Шиелі аудандық білім бөлімінің "№49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13) Шиелі аудандық білім бөлімінің "№50 Абай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Шиелі аудандық білім бөлімінің "№141 К.Сабиров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15) Шиелі аудандық білім бөлімінің "№142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16) Шиелі аудандық білім бөлімінің "№148 қазақ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17) Шиелі аудандық білім бөлімінің "№149 Қызылту"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18) Шиелі аудандық білім бөлімінің "№150 қазақ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19) Шиелі аудандық білім бөлімінің "№152 қазақ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20) Шиелі аудандық білім бөлімінің "№153 Ш.Есенов атындағы мектеп-лицейі"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21) Шиелі аудандық білім бөлімінің "№155 Д.Шыныбеков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22) Шиелі аудандық білім бөлімінің "№156 Нартай Бекежанов атындағы қазақ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23) Шиелі аудандық білім бөлімінің "№157 Б.Пәрімбетов атындағы қазақ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24) Шиелі аудандық білім бөлімінің "№158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25) Шиелі аудандық білім бөлімінің "№159 " Еңбекші қазақ орта мектеб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26) Шиелі аудандық білім бөлімінің "№181 жалпы білім беретін қазақ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27) Шиелі аудандық білім бөлімінің "№205 қазақ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28) Шиелі аудандық білім бөлімінің "№206 "Жиделіарық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29) Шиелі аудандық білім бөлімінің "№207 " Жаңатұрмыс"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30) Шиелі аудандық білім бөлімінің "№ 214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31) Шиелі аудандық білім бөлімінің "№228 Ш.Бәкіров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32) Шиелі аудандық білім бөлімінің "№241 Қ.Әбдіқадыров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33) Шиелі аудандық білім бөлімінің "№251 М.Әуезов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34) Шиелі аудандық білім бөлімінің "№133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35) Шиелі аудандық білім бөлімінің "№154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36) Шиелі аудандық білім бөлімінің "№243 негізгі орталау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37) Шиелі аудандық білім бөлімінің "№84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38) Шиелі аудандық білім бөлімінің "№151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39) Шиелі аудандық білім бөлімінің "Ақтам"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40) Шиелі аудандық білім бөлімінің "Жуантөбе"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41) Шиелі аудандық білім бөлімінің "Лесхоз"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42) "Шиелі аудандық Оқушылар үйі"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xml:space="preserve">43) "Шиелі аудандық жалпы орта білім беретін кешкі мектеп" коммуналдық мемлекеттік қазыналық кәсіпорны; </w:t>
      </w:r>
      <w:r>
        <w:br/>
      </w:r>
      <w:r>
        <w:rPr>
          <w:rFonts w:ascii="Times New Roman"/>
          <w:b w:val="false"/>
          <w:i w:val="false"/>
          <w:color w:val="000000"/>
          <w:sz w:val="28"/>
        </w:rPr>
        <w:t>
      </w:t>
      </w:r>
      <w:r>
        <w:rPr>
          <w:rFonts w:ascii="Times New Roman"/>
          <w:b w:val="false"/>
          <w:i w:val="false"/>
          <w:color w:val="000000"/>
          <w:sz w:val="28"/>
        </w:rPr>
        <w:t>44) "Шиелі аудандық балалар әуез мектебі"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45) "Сыр ұланы" лагері" мемлекеттік қазыналық кәсіпорыны;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