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5a93" w14:textId="0785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Тереңөзек кенті әкімінің 2016 жылғы 23 желтоқсандағы № 192 шешімі. Қызылорда облысының Әділет департаментінде 2017 жылғы 26 қаңтарда № 5709 болып тіркелді. Күші жойылды - Қызылорда облысы Сырдария ауданы Тереңөзек кенті әкімінің 2017 жылғы 10 шілдедегі № 96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ауданы Тереңөзек кенті әкімінің 10.07.2017 </w:t>
      </w:r>
      <w:r>
        <w:rPr>
          <w:rFonts w:ascii="Times New Roman"/>
          <w:b w:val="false"/>
          <w:i w:val="false"/>
          <w:color w:val="ff0000"/>
          <w:sz w:val="28"/>
        </w:rPr>
        <w:t>№ 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2016 жылғы 21 қыркүйектегі № 3 қорытындысына сәйкес Тереңөзек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Сырдария ауданы, Тереңөзек кентіндегі: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көшеге "Зал Мырзахметов" есімі;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көшеге "Алдаберген Бисенов" есімі;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көшеге "Ыбырай Сейпулов" есімі;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атауы жоқ көшеге "Садық Райымов" есімі берілсін.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Тереңөзек кенті әкімінің орынбасары А.Ұзақбаевқа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кейiн күнтiзбелiк он күн өткен соң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Тереңөзек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