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8f88" w14:textId="d928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05 желтоқсандағы № 377 қаулысы. Қызылорда облысының Әділет департаментінде 2016 жылғы 15 желтоқсанда № 5669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Еңбек Кодексі"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жұмыс орындары санының екі пайызы мөлшерінде: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мүгедектер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пробация қызметінің есебінде тұрған адамдар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бас бостандығынан айыру орындарынан босатылған адамдар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кәмелеттік жасқа толғанға дейін ата-анасынан айырылған немесе ата-аналарының қамқорлығынсыз қалған жастар қатарындағы білім беру ұйымдарының түлектері болып табылатын азаматтар үшін жұмысқа орналастыру квоталары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"Сырдария аудандық жұмыспен қамту, әлеуметтік бағдарламалар және азаматтық хал актілерін тіркеу бөлімі" (Е.Жақып) коммуналдық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тиісті сала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