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104c" w14:textId="e3e1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аудандық мәслихаттың 2015 жылғы 22 желтоқсандағы № 362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2016 жылғы 20 маусымдағы № 31 шешімі. Қызылорда облысының Әділет департаментінде 2016 жылғы 01 шілдеде № 5549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аудандық мәслихаттың 2015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2015 жылғы 30 желтоқсанда №5277 болып тіркелді, "Тіршілік тынысы" газетінің 2016 жылғы 09 қаңтарда №2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1) кірістер – 6547479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4215760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23081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3170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2305468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2) шығындар –6536357,7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 және 2016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0"/>
        <w:gridCol w:w="4230"/>
      </w:tblGrid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3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Сейтмуратов_____________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шешіміне 1 - қосымша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465"/>
        <w:gridCol w:w="974"/>
        <w:gridCol w:w="360"/>
        <w:gridCol w:w="941"/>
        <w:gridCol w:w="50"/>
        <w:gridCol w:w="6221"/>
        <w:gridCol w:w="25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6536357,7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3059688,5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2880198,5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қөмек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қаражаттарының пайдаланылатын 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