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9ca8" w14:textId="5029c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Тереңөзек кенті әкімінің 2016 жылғы 15 наурыздағы № 20 шешімі. Қызылорда облысының Әділет департаментінде 2016 жылғы 27 сәуірде № 5490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Қызылорда облыстық ономастика комиссиясының 2015 жылғы 12 желтоқсандағы № 4 қорытындысына сәйкес Тереңөзек кентінің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Тереңөзек кентінің атауы жоқ көшесіне "Бақтияр Жақыпов"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Тереңөзек кенті әкімінің орынбасары Е.Бахтияровқа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Тереңөзек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Сыздықов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