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3f34" w14:textId="e6d3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аудандық бюджет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2016 жылғы 23 желтоқсандағы № 01-01-03/83 шешімі. Қызылорда облысының Әділет департаментінде 2017 жылғы 6 қаңтарда № 5692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12 725 355,6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2 035 205,1мың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16 139,1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19 550,0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10 654 461,4мың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12 806 209,6мың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255177,0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323 332,0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68 155,0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- 255 177,0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255 177,0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пайдаланатын қалдықтары - 84 132,5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Қызылорда облысы Жаңақорған аудандық мәслихатының 11.12.2017 </w:t>
      </w:r>
      <w:r>
        <w:rPr>
          <w:rFonts w:ascii="Times New Roman"/>
          <w:b w:val="false"/>
          <w:i w:val="false"/>
          <w:color w:val="000000"/>
          <w:sz w:val="28"/>
        </w:rPr>
        <w:t>№ 05-16/180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2017 жылға аудандық бюджет пен облыстық бюджетке кірістерді бөлу нормативі төмендегідей болып белгіленсін: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төлем көзінен салық салынатын табыстардан және төлем көзінен салық салынбайтын шетелдік азаматтар табыстарынан ұсталатын жеке табыс салығы -облыстық бюджетке – 50 пайыз, аудандық бюджетке – 50 пайыз;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әлеуметтік салық облыстық бюджетке – 50 пайыз, аудандық бюджетке – 50 пайыз;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Кент, ауылдық округі әкімі аппараттары бюджеттік бағдарлама әкімшілері бойынша 2017 жылға арналған жеке жоспарларының қаржылар көлемі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2017 жылға арналған аудандық бюджетті атқару барысында секвестрлеуге жатпайтын аудандық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2017 жылға арналған аудандық бюджеттің бюджеттік даму бағдарламасының және заңды тұлғалардың жарғылық капиталын қалыптастыру немесе ұлғайту тізбесі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Ауданның жергілікті атқарушы органдардың 2017 жылға арналған резерві 39 426 мың теңге болып белгіленсін.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2017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 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01-01-03/83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11.12.2017 </w:t>
      </w:r>
      <w:r>
        <w:rPr>
          <w:rFonts w:ascii="Times New Roman"/>
          <w:b w:val="false"/>
          <w:i w:val="false"/>
          <w:color w:val="ff0000"/>
          <w:sz w:val="28"/>
        </w:rPr>
        <w:t>№ 05-16/180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365"/>
        <w:gridCol w:w="477"/>
        <w:gridCol w:w="669"/>
        <w:gridCol w:w="477"/>
        <w:gridCol w:w="669"/>
        <w:gridCol w:w="345"/>
        <w:gridCol w:w="5800"/>
        <w:gridCol w:w="275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"/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12725355,6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10654461,4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10654461,4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10654461,4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"/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12806209,6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1123310,2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935383,4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141116,7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129435,7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767372,7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515444,3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239855,4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39305,6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39305,6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114835,3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8728530,7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1720439,5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1720239,5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8724413,7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950838,0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6654670,7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6613357,7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6425074,7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349303,5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349303,5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63508,3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715709,6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219309,2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210653,2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187224,2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476127,6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399569,6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155066,1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84391,3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561773,1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435894,5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404407,5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404407,5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121878,6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118928,6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598644,1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65499,1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31541,1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315838,1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259060,8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37479,6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37479,6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217381,2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340033,7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327438,7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255346,7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143737,6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'Көлiк және коммуникациялар саласындағы өзге де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107937,6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92613,1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92613,1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162524,4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162524,4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162524,4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-255177,0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 алатын қарыздар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01-01-03/83 шешіміне 2-қосымша</w:t>
            </w:r>
          </w:p>
        </w:tc>
      </w:tr>
    </w:tbl>
    <w:bookmarkStart w:name="z28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519"/>
        <w:gridCol w:w="1094"/>
        <w:gridCol w:w="1094"/>
        <w:gridCol w:w="6255"/>
        <w:gridCol w:w="2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12447833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10223970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10223970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12447833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8894444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6729381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6717275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6520416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6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01-01-03/83 шешіміне 3-қосымша</w:t>
            </w:r>
          </w:p>
        </w:tc>
      </w:tr>
    </w:tbl>
    <w:bookmarkStart w:name="z52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519"/>
        <w:gridCol w:w="1094"/>
        <w:gridCol w:w="1094"/>
        <w:gridCol w:w="6255"/>
        <w:gridCol w:w="2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0"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12609633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10290653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10290653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12609633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3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4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8997667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6804463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6592782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7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4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Жергілкті өзін-өзі басқару органдарына берілетін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01-01-03/83 шешіміне 4-қосымша</w:t>
            </w:r>
          </w:p>
        </w:tc>
      </w:tr>
    </w:tbl>
    <w:bookmarkStart w:name="z754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округі әкімі аппараттары бюджеттік бағдарлама әкімшілері бойынша 2017 жылға арналған жеке жоспарларының қаржылар көлемі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Жаңақорған аудандық мәслихатының 11.12.2017 </w:t>
      </w:r>
      <w:r>
        <w:rPr>
          <w:rFonts w:ascii="Times New Roman"/>
          <w:b w:val="false"/>
          <w:i w:val="false"/>
          <w:color w:val="ff0000"/>
          <w:sz w:val="28"/>
        </w:rPr>
        <w:t>№ 05-16/180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8"/>
        <w:gridCol w:w="1109"/>
        <w:gridCol w:w="1109"/>
        <w:gridCol w:w="708"/>
        <w:gridCol w:w="975"/>
        <w:gridCol w:w="441"/>
        <w:gridCol w:w="975"/>
        <w:gridCol w:w="441"/>
        <w:gridCol w:w="708"/>
        <w:gridCol w:w="975"/>
        <w:gridCol w:w="641"/>
        <w:gridCol w:w="975"/>
        <w:gridCol w:w="1109"/>
        <w:gridCol w:w="1109"/>
        <w:gridCol w:w="975"/>
        <w:gridCol w:w="441"/>
        <w:gridCol w:w="1109"/>
        <w:gridCol w:w="842"/>
        <w:gridCol w:w="842"/>
        <w:gridCol w:w="975"/>
        <w:gridCol w:w="441"/>
        <w:gridCol w:w="708"/>
        <w:gridCol w:w="124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/с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ауылдық округтердің атауы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242069,5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1036876,1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Шалқия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Қандоз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Қаратобе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103149,3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220185,6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295272,6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78888,1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41329,5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131378,5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Ақұйық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М.Нәлібаева/о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16106,4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45674,3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515444,3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239855,4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46180,6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72748,0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92613,1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769401,5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950838,0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234918,0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76558,0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а/о- ауылдық округі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01-01-03/83 шешіміне 5-қосымша</w:t>
            </w:r>
          </w:p>
        </w:tc>
      </w:tr>
    </w:tbl>
    <w:bookmarkStart w:name="z786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бюджеттердің атқарылуы процесінде секвестрлеуге жатпайтын жергілікті бюджеттік бағдарламалардың тізбесі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9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bookmarkEnd w:id="39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bookmarkEnd w:id="39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  <w:bookmarkEnd w:id="40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bookmarkEnd w:id="40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01-01-03/83 шешіміне 6-қосымша</w:t>
            </w:r>
          </w:p>
        </w:tc>
      </w:tr>
    </w:tbl>
    <w:bookmarkStart w:name="z793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бюджеттің бюджеттік даму бағдарламасының және заңды тұлғалардың жарғылық капиталын қалыптастыру немесе ұлғайту тізбесі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Жаңақорған аудандық мәслихатының 11.12.2017 </w:t>
      </w:r>
      <w:r>
        <w:rPr>
          <w:rFonts w:ascii="Times New Roman"/>
          <w:b w:val="false"/>
          <w:i w:val="false"/>
          <w:color w:val="ff0000"/>
          <w:sz w:val="28"/>
        </w:rPr>
        <w:t>№ 05-16/180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69"/>
        <w:gridCol w:w="1369"/>
        <w:gridCol w:w="649"/>
        <w:gridCol w:w="4264"/>
        <w:gridCol w:w="29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3"/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710488,1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439281,5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435281,5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404407,5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404407,5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143737,6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143737,6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143737,6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 орндау және кассалық орындау ережесі.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