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f4bd" w14:textId="0d6f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аудан мәслихатының 2015 жылғы 24 желтоқсандағы №339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2016 жылғы 02 желтоқсандағы № 01-01-03/79 шешімі. Қызылорда облысының Әділет департаментінде 2016 жылғы 07 желтоқсанда № 5662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2008 жылғы 4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Жаңақорған аудандық мәслихаты ШЕШІМ ҚАБЫЛДАДЫ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1."2016-2018 жылдарға арналған аудандық бюджет туралы" Жаңақорған аудандық мәслихатының 2015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№5283 болып тіркелген, 2016 жылдың 16 қаңтарында "Жаңақорған тынысы"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– 2018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–10 823 471,6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–2 871 357,6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14 171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21 365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7 916 569,0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11 036 670,9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142 245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197 253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55 008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- 355 444,3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 қаржыландыру (профицитін пайдалану) – 355 444,3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197 253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55 008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пайдаланылатын қалдықтары – 213 199,3 мың теңге.";.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қантарынан бастап қолданысқа енгізіледі және ресми жариялауға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 ІХ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Н.Көлжанов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желтоқсандағы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сессиясының №01-01-03/79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ХLIX сессиясының №339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4"/>
        <w:gridCol w:w="330"/>
        <w:gridCol w:w="6786"/>
        <w:gridCol w:w="36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10823471,6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2871357,6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88"/>
        <w:gridCol w:w="976"/>
        <w:gridCol w:w="976"/>
        <w:gridCol w:w="6127"/>
        <w:gridCol w:w="28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11036670,9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7719514,1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6284563,1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6248386,4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6063094,4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негізгі орта және жалпы орта білім беру объектілерін салу және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бөлінген пайдаланылмаған бюджеттік кредиттерді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-355444,3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желтоқсандағы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IX сессиясының №01-01-03/79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XLIX cессиясының №339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0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кент, ауылдық округтерге қаралған қаржы бөлінісі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94"/>
        <w:gridCol w:w="1055"/>
        <w:gridCol w:w="921"/>
        <w:gridCol w:w="654"/>
        <w:gridCol w:w="1055"/>
        <w:gridCol w:w="654"/>
        <w:gridCol w:w="921"/>
        <w:gridCol w:w="788"/>
        <w:gridCol w:w="921"/>
        <w:gridCol w:w="921"/>
        <w:gridCol w:w="921"/>
        <w:gridCol w:w="1055"/>
        <w:gridCol w:w="1055"/>
        <w:gridCol w:w="921"/>
        <w:gridCol w:w="921"/>
        <w:gridCol w:w="1055"/>
        <w:gridCol w:w="788"/>
        <w:gridCol w:w="788"/>
        <w:gridCol w:w="921"/>
        <w:gridCol w:w="788"/>
        <w:gridCol w:w="11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к/ә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Шалқия к/ә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Қандоз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Қыркеңсе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Сүттіқұдық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Ақүйық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М.Нәлібаева/о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Қосүйеңкі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Қыраш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Қожамберді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2622835,8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