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06b7" w14:textId="3c1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01 қарашадағы № 80 қаулысы. Қызылорда облысының Әділет департаментінде 2016 жылғы 25 қарашада № 5649 болып тіркелді. Күші жойылды - Қызылорда облысы Жаңақорған ауданы әкімдігінің 2017 жылғы 23 қаңтардағы №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ауданы әкімдігінің 23.01.2017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№4-3/177 бұйрығына өзгерістер енгізу туралы" Қазақстан Республикасы Премьер-Министрінің орынбасары-Қазақстан Республикасы Ауыл шаруашылығы министрінің 2016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Жаңақорған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Жаңақорған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жылға 29 тамызда пайда болған құқық қатынастарына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679"/>
        <w:gridCol w:w="6848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Дәндік жүгері, сүрлемдік 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жылғы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тамыздан 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