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2264" w14:textId="90c2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аудан мәслихатының 2015 жылғы 24 желтоқсандағы № 339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2016 жылғы 17 маусымдағы № 01-01-03/21 шешімі. Қызылорда облысының Әділет департаментінде 2016 жылғы 22 маусымда № 5540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2008 жылғы 4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аудандық бюджет туралы" 2015 жылғы 24 желтоқсандағы Жаңақорған ауданы мәслихатының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5283 болып тіркелген, 2016 жылғы 16 қаңтарындағы №4 "Жаңақорған тынысы"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– 2018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10 644 189,8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2 888 273,8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14 171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21 365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7 720 380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10 857 389,1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142 245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197 253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55 008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- 355 444,3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 қаржыландыру (профицитін пайдалану) – 355 444,3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197 253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55 008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қаражаттарының пайдаланылатын қалдықтары – 213 199,3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 ресми жарияланған күнінен бастап қолданысқа енгізіледі және 2016 жылдың 1 қантарынан бастап пайда болған қатынастарға пайдаланылады.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кезекті ІІІ сессиясының №01-01-03/21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кезекті XLІX сессиясының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№339 шешіміне 1-қосымша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07"/>
        <w:gridCol w:w="507"/>
        <w:gridCol w:w="507"/>
        <w:gridCol w:w="6685"/>
        <w:gridCol w:w="35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10644189,8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2888273,8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88"/>
        <w:gridCol w:w="976"/>
        <w:gridCol w:w="976"/>
        <w:gridCol w:w="6127"/>
        <w:gridCol w:w="28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10857389,1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7648100,5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6164605,3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6158371,3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5974104,3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-355444,3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кезекті ІІІ сессиясының№01-01-03/21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кезекті XLIX сессиясының № 339 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bookmarkStart w:name="z3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кент, ауылдық округтерге қаралған қаржы бөлінісі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94"/>
        <w:gridCol w:w="1055"/>
        <w:gridCol w:w="721"/>
        <w:gridCol w:w="454"/>
        <w:gridCol w:w="1055"/>
        <w:gridCol w:w="454"/>
        <w:gridCol w:w="854"/>
        <w:gridCol w:w="454"/>
        <w:gridCol w:w="721"/>
        <w:gridCol w:w="587"/>
        <w:gridCol w:w="721"/>
        <w:gridCol w:w="1055"/>
        <w:gridCol w:w="854"/>
        <w:gridCol w:w="587"/>
        <w:gridCol w:w="721"/>
        <w:gridCol w:w="854"/>
        <w:gridCol w:w="587"/>
        <w:gridCol w:w="587"/>
        <w:gridCol w:w="721"/>
        <w:gridCol w:w="1188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Шалқия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Қандоз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Келінтөбе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Аққорған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Қожакент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Өзгент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Қыркеңсе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Сунақата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Сүттіқұдық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Ақүйық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М.Нәлібаева/о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Екпінді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Қосүйеңкі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Қыраш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Қожамберді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2564666,5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а/о – ауылдық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