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1ad7" w14:textId="d261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 мәслихатының 2015 жылғы 24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20 сәуірдегі № 01-01-03/13 шешімі. Қызылорда облысының Әділет департаментінде 2016 жылғы 26 сәуірде № 5483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2015 жылғы 24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5283 болып тіркелген, 2016 жылғы 16 қаңтарындағы №4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2016 - 2018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10 280 903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2 340 206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14 365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7 912 161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10 494 102,3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142 245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- 355 444,3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355 444,3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213 199,3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қолданысқа енгізіледі және 2016 жылдың 1 қантарынан бастап пайда болған қатынастарға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ІІ сессиясының № 01-01-03/13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ХLІХ сессиясының №339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36"/>
        <w:gridCol w:w="391"/>
        <w:gridCol w:w="637"/>
        <w:gridCol w:w="392"/>
        <w:gridCol w:w="637"/>
        <w:gridCol w:w="392"/>
        <w:gridCol w:w="4"/>
        <w:gridCol w:w="6027"/>
        <w:gridCol w:w="4"/>
        <w:gridCol w:w="280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10494102,3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сәуірдегі кезектен тыс 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№01-01-03/13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ХLІХ сессиясының № 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кенттер,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854"/>
        <w:gridCol w:w="721"/>
        <w:gridCol w:w="454"/>
        <w:gridCol w:w="854"/>
        <w:gridCol w:w="187"/>
        <w:gridCol w:w="721"/>
        <w:gridCol w:w="454"/>
        <w:gridCol w:w="721"/>
        <w:gridCol w:w="587"/>
        <w:gridCol w:w="721"/>
        <w:gridCol w:w="854"/>
        <w:gridCol w:w="854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