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1eb275" w14:textId="11eb2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"Қыраш ауылдық округі әкімінің аппараты" коммуналдық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Жаңақорған ауданы әкімдігінің 2016 жылғы 01 наурыздағы № 340 қаулысы. Қызылорда облысының Әділет департаментінде 2016 жылғы 04 сәуірде № 5441 болып тіркелді. Күші жойылды - Қызылорда облысы Жаңақорған ауданы әкімдігінің 2017 жылғы 25 қаңтардағы № 134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Қызылорда облысы Жаңақорған ауданы әкімдігінің 25.01.2017 </w:t>
      </w:r>
      <w:r>
        <w:rPr>
          <w:rFonts w:ascii="Times New Roman"/>
          <w:b w:val="false"/>
          <w:i w:val="false"/>
          <w:color w:val="ff0000"/>
          <w:sz w:val="28"/>
        </w:rPr>
        <w:t>№ 134</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және "Мемлекеттік мүлік туралы" Қазақстан Республикасының 2011 жылғы 1 наурыздағы Заңының 18-бабының </w:t>
      </w:r>
      <w:r>
        <w:rPr>
          <w:rFonts w:ascii="Times New Roman"/>
          <w:b w:val="false"/>
          <w:i w:val="false"/>
          <w:color w:val="000000"/>
          <w:sz w:val="28"/>
        </w:rPr>
        <w:t>8) тармақшасына</w:t>
      </w:r>
      <w:r>
        <w:rPr>
          <w:rFonts w:ascii="Times New Roman"/>
          <w:b w:val="false"/>
          <w:i w:val="false"/>
          <w:color w:val="000000"/>
          <w:sz w:val="28"/>
        </w:rPr>
        <w:t xml:space="preserve"> сәйкес Жаңақорған ауданының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"Қыраш ауылдық округі әкімінің аппараты" коммуналдық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xml:space="preserve">2. Осы қаулының орындалуын бақылау Жаңақорған ауданы әкімі аппаратының басшысына жүктелсін. </w:t>
      </w:r>
      <w:r>
        <w:br/>
      </w:r>
      <w:r>
        <w:rPr>
          <w:rFonts w:ascii="Times New Roman"/>
          <w:b w:val="false"/>
          <w:i w:val="false"/>
          <w:color w:val="000000"/>
          <w:sz w:val="28"/>
        </w:rPr>
        <w:t>
      </w:t>
      </w:r>
      <w:r>
        <w:rPr>
          <w:rFonts w:ascii="Times New Roman"/>
          <w:b w:val="false"/>
          <w:i w:val="false"/>
          <w:color w:val="000000"/>
          <w:sz w:val="28"/>
        </w:rPr>
        <w:t>3. 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Жаңақорған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Рустемов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"01" наурыздағы</w:t>
            </w:r>
            <w:r>
              <w:br/>
            </w:r>
            <w:r>
              <w:rPr>
                <w:rFonts w:ascii="Times New Roman"/>
                <w:b w:val="false"/>
                <w:i w:val="false"/>
                <w:color w:val="000000"/>
                <w:sz w:val="20"/>
              </w:rPr>
              <w:t>Жаңақорған ауданы әкімдігінің</w:t>
            </w:r>
            <w:r>
              <w:br/>
            </w:r>
            <w:r>
              <w:rPr>
                <w:rFonts w:ascii="Times New Roman"/>
                <w:b w:val="false"/>
                <w:i w:val="false"/>
                <w:color w:val="000000"/>
                <w:sz w:val="20"/>
              </w:rPr>
              <w:t>№ 340 қаулысымен бекітілген</w:t>
            </w:r>
          </w:p>
        </w:tc>
      </w:tr>
    </w:tbl>
    <w:bookmarkStart w:name="z10" w:id="0"/>
    <w:p>
      <w:pPr>
        <w:spacing w:after="0"/>
        <w:ind w:left="0"/>
        <w:jc w:val="left"/>
      </w:pPr>
      <w:r>
        <w:rPr>
          <w:rFonts w:ascii="Times New Roman"/>
          <w:b/>
          <w:i w:val="false"/>
          <w:color w:val="000000"/>
        </w:rPr>
        <w:t xml:space="preserve"> "Қыраш ауылдық округі әкімінің аппараты" коммуналдық мемлекеттік мекемесінің Ережесі</w:t>
      </w:r>
    </w:p>
    <w:bookmarkEnd w:id="0"/>
    <w:bookmarkStart w:name="z11"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 "Қыраш ауылдық округі әкімінің аппараты" коммуналдық мемлекеттік мекемесі ауылдық округі әкімінің қызметін ақпараттық-талдамалық, ұйымдастырушылық-құқықтық және материалдық-техникалық қамтамасыз етілуін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"Қыраш ауылдық округі әкімінің аппараты" коммуналдық мемлекеттік мекемесінің мынадай ведомствосы бар:</w:t>
      </w:r>
      <w:r>
        <w:br/>
      </w:r>
      <w:r>
        <w:rPr>
          <w:rFonts w:ascii="Times New Roman"/>
          <w:b w:val="false"/>
          <w:i w:val="false"/>
          <w:color w:val="000000"/>
          <w:sz w:val="28"/>
        </w:rPr>
        <w:t>
      </w:t>
      </w:r>
      <w:r>
        <w:rPr>
          <w:rFonts w:ascii="Times New Roman"/>
          <w:b w:val="false"/>
          <w:i w:val="false"/>
          <w:color w:val="000000"/>
          <w:sz w:val="28"/>
        </w:rPr>
        <w:t>1) "Қыраш ауылдық округі әкімінің аппараты" коммуналдық мемлекеттік мекемесінің "Қыраш" ауылдық клуб үйі мемлекеттік коммуналдық қазыналық кәсіпорны.</w:t>
      </w:r>
      <w:r>
        <w:br/>
      </w:r>
      <w:r>
        <w:rPr>
          <w:rFonts w:ascii="Times New Roman"/>
          <w:b w:val="false"/>
          <w:i w:val="false"/>
          <w:color w:val="000000"/>
          <w:sz w:val="28"/>
        </w:rPr>
        <w:t>
      </w:t>
      </w:r>
      <w:r>
        <w:rPr>
          <w:rFonts w:ascii="Times New Roman"/>
          <w:b w:val="false"/>
          <w:i w:val="false"/>
          <w:color w:val="000000"/>
          <w:sz w:val="28"/>
        </w:rPr>
        <w:t xml:space="preserve">3. "Қыраш ауылдық округі әкімінің аппараты" коммуналдық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 "Қыраш ауылдық округі әкімінің аппараты" коммуналдық мемлекеттік мекемесі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"Қыраш ауылдық округі әкімінің аппараты" коммуналдық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"Қыраш ауылдық округі әкімінің аппараты" коммуналдық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"Қыраш ауылдық округі әкімінің аппараты" коммуналдық мемлекеттік мекемесі өз құзыретінің мәселелері бойынша заңнамада белгіленген тәртіппен Қыраш ауылдық округі әкімінің шешімдері мен өкімдері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"Қыраш ауылдық округі әкімінің аппараты" коммуналдық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индекс 120304, Қазақстан Республикасы, Қызылорда облысы, Жаңақорған ауданы, Қыраш ауылдық округі, Тәуелсіздік көшесі, №1А.</w:t>
      </w:r>
      <w:r>
        <w:br/>
      </w:r>
      <w:r>
        <w:rPr>
          <w:rFonts w:ascii="Times New Roman"/>
          <w:b w:val="false"/>
          <w:i w:val="false"/>
          <w:color w:val="000000"/>
          <w:sz w:val="28"/>
        </w:rPr>
        <w:t>
      </w:t>
      </w:r>
      <w:r>
        <w:rPr>
          <w:rFonts w:ascii="Times New Roman"/>
          <w:b w:val="false"/>
          <w:i w:val="false"/>
          <w:color w:val="000000"/>
          <w:sz w:val="28"/>
        </w:rPr>
        <w:t xml:space="preserve">"Қыраш ауылдық округі әкімінің аппараты" коммуналдық мемлекеттік мекемесінің жұмыс кестесі: </w:t>
      </w:r>
      <w:r>
        <w:br/>
      </w:r>
      <w:r>
        <w:rPr>
          <w:rFonts w:ascii="Times New Roman"/>
          <w:b w:val="false"/>
          <w:i w:val="false"/>
          <w:color w:val="000000"/>
          <w:sz w:val="28"/>
        </w:rPr>
        <w:t>
      </w:t>
      </w:r>
      <w:r>
        <w:rPr>
          <w:rFonts w:ascii="Times New Roman"/>
          <w:b w:val="false"/>
          <w:i w:val="false"/>
          <w:color w:val="000000"/>
          <w:sz w:val="28"/>
        </w:rPr>
        <w:t>1) дүйсенбі мен жұма аралығында аптасына 5 (бес) күн жұмыс істейді;</w:t>
      </w:r>
      <w:r>
        <w:br/>
      </w:r>
      <w:r>
        <w:rPr>
          <w:rFonts w:ascii="Times New Roman"/>
          <w:b w:val="false"/>
          <w:i w:val="false"/>
          <w:color w:val="000000"/>
          <w:sz w:val="28"/>
        </w:rPr>
        <w:t>
      </w:t>
      </w:r>
      <w:r>
        <w:rPr>
          <w:rFonts w:ascii="Times New Roman"/>
          <w:b w:val="false"/>
          <w:i w:val="false"/>
          <w:color w:val="000000"/>
          <w:sz w:val="28"/>
        </w:rPr>
        <w:t>2) жұмыс уақыты жергілікті уақыт бойынша сағат 09.00-ден сағат 19.00-ге дейін. Сағат 13.00-ден сағат 15.00-ге дейін үзіліс;</w:t>
      </w:r>
      <w:r>
        <w:br/>
      </w:r>
      <w:r>
        <w:rPr>
          <w:rFonts w:ascii="Times New Roman"/>
          <w:b w:val="false"/>
          <w:i w:val="false"/>
          <w:color w:val="000000"/>
          <w:sz w:val="28"/>
        </w:rPr>
        <w:t>
      </w:t>
      </w:r>
      <w:r>
        <w:rPr>
          <w:rFonts w:ascii="Times New Roman"/>
          <w:b w:val="false"/>
          <w:i w:val="false"/>
          <w:color w:val="000000"/>
          <w:sz w:val="28"/>
        </w:rPr>
        <w:t>3) сенбі және жексенбі күндері, сондай-ақ Қазақстан Республикасының заңнамасымен белгіленген мереке күндері жұмыс істемейді.</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 "Қыраш ауылдық округі әкімінің аппараты"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"Қыраш ауылдық округі әкімінің аппараты" коммуналдық мемлекеттік мекемесінің құрылтайшысы Жаңақорған ауданының әкімдігі болып табылады.</w:t>
      </w:r>
      <w:r>
        <w:br/>
      </w:r>
      <w:r>
        <w:rPr>
          <w:rFonts w:ascii="Times New Roman"/>
          <w:b w:val="false"/>
          <w:i w:val="false"/>
          <w:color w:val="000000"/>
          <w:sz w:val="28"/>
        </w:rPr>
        <w:t>
      </w:t>
      </w:r>
      <w:r>
        <w:rPr>
          <w:rFonts w:ascii="Times New Roman"/>
          <w:b w:val="false"/>
          <w:i w:val="false"/>
          <w:color w:val="000000"/>
          <w:sz w:val="28"/>
        </w:rPr>
        <w:t>11. Осы Ереже "Қыраш ауылдық округі әкімінің аппараты" коммуналдық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"Қыраш ауылдық округі әкімінің аппараты" коммуналдық мемлекеттiк мекемесiнiң қызметiн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13. "Қыраш ауылдық округі әкімінің аппараты" коммуналдық мемлекеттiк мекемесi кәсiпкерлiк субъектiлерімен "Қыраш ауылдық округі әкімінің аппараты" коммуналдық мемлекеттiк мекемесiнiң функциялары болып табылатын мiндеттердi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"Қыраш ауылдық округі әкімінің аппараты" коммуналдық мемлекеттiк мекемесiне заңнамалық актiлермен кiрiстер әкелетiн қызметтi жүзеге асыру құқығы берiлсе, онда осындай қызметтен алынған кiрiстер мемлекеттік бюджеттiң кiрiсiне жiберiледi.</w:t>
      </w:r>
      <w:r>
        <w:br/>
      </w:r>
      <w:r>
        <w:rPr>
          <w:rFonts w:ascii="Times New Roman"/>
          <w:b w:val="false"/>
          <w:i w:val="false"/>
          <w:color w:val="000000"/>
          <w:sz w:val="28"/>
        </w:rPr>
        <w:t>
</w:t>
      </w:r>
    </w:p>
    <w:bookmarkStart w:name="z32" w:id="2"/>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14. "Қыраш ауылдық округі әкімінің аппараты" коммуналдық мемлекеттік мекемесінің миссиясы атқарушы билiктің жалпы мемлекеттiк саясатын тиістi аумақты дамыту мүдделерімен және қажеттілігімен үйлестіре жүргізу.</w:t>
      </w:r>
      <w:r>
        <w:br/>
      </w:r>
      <w:r>
        <w:rPr>
          <w:rFonts w:ascii="Times New Roman"/>
          <w:b w:val="false"/>
          <w:i w:val="false"/>
          <w:color w:val="000000"/>
          <w:sz w:val="28"/>
        </w:rPr>
        <w:t>
      </w:t>
      </w:r>
      <w:r>
        <w:rPr>
          <w:rFonts w:ascii="Times New Roman"/>
          <w:b w:val="false"/>
          <w:i w:val="false"/>
          <w:color w:val="000000"/>
          <w:sz w:val="28"/>
        </w:rPr>
        <w:t>15. Негізгі міндеттері:</w:t>
      </w:r>
      <w:r>
        <w:br/>
      </w:r>
      <w:r>
        <w:rPr>
          <w:rFonts w:ascii="Times New Roman"/>
          <w:b w:val="false"/>
          <w:i w:val="false"/>
          <w:color w:val="000000"/>
          <w:sz w:val="28"/>
        </w:rPr>
        <w:t>
      </w:t>
      </w:r>
      <w:r>
        <w:rPr>
          <w:rFonts w:ascii="Times New Roman"/>
          <w:b w:val="false"/>
          <w:i w:val="false"/>
          <w:color w:val="000000"/>
          <w:sz w:val="28"/>
        </w:rPr>
        <w:t xml:space="preserve">1) мемлекеттік егемендікті, конституциялық құрылымын қорғау және нығайту, Қазақстан Республикасының қауіпсіздігін, аумақтық тұтастығын, азаматтардың құқықтары мен бостандықтарын қамтамасыз ету бойынша Қазақстан Республикасы Президентінің саясатын жүргізу; </w:t>
      </w:r>
      <w:r>
        <w:br/>
      </w:r>
      <w:r>
        <w:rPr>
          <w:rFonts w:ascii="Times New Roman"/>
          <w:b w:val="false"/>
          <w:i w:val="false"/>
          <w:color w:val="000000"/>
          <w:sz w:val="28"/>
        </w:rPr>
        <w:t>
      </w:t>
      </w:r>
      <w:r>
        <w:rPr>
          <w:rFonts w:ascii="Times New Roman"/>
          <w:b w:val="false"/>
          <w:i w:val="false"/>
          <w:color w:val="000000"/>
          <w:sz w:val="28"/>
        </w:rPr>
        <w:t>2) Қазақстан Республикасының әлеуметтік-экономикалық даму стратегиясын іске асыру, мемлекеттік, әлеуметтік-экономикалық саясаттың негізгі бағыттарын және елдегі экономикалық үрдістерді басқаруды жүзеге асыру;</w:t>
      </w:r>
      <w:r>
        <w:br/>
      </w:r>
      <w:r>
        <w:rPr>
          <w:rFonts w:ascii="Times New Roman"/>
          <w:b w:val="false"/>
          <w:i w:val="false"/>
          <w:color w:val="000000"/>
          <w:sz w:val="28"/>
        </w:rPr>
        <w:t>
      </w:t>
      </w:r>
      <w:r>
        <w:rPr>
          <w:rFonts w:ascii="Times New Roman"/>
          <w:b w:val="false"/>
          <w:i w:val="false"/>
          <w:color w:val="000000"/>
          <w:sz w:val="28"/>
        </w:rPr>
        <w:t>3) қоғамдық келісім мен саяси тұрақтылықтың конституциялық принциптерін жүзеге асыру, мемлекет өмірінің аса маңызды мәселелерін демократиялық әдістермен шешу;</w:t>
      </w:r>
      <w:r>
        <w:br/>
      </w:r>
      <w:r>
        <w:rPr>
          <w:rFonts w:ascii="Times New Roman"/>
          <w:b w:val="false"/>
          <w:i w:val="false"/>
          <w:color w:val="000000"/>
          <w:sz w:val="28"/>
        </w:rPr>
        <w:t>
      </w:t>
      </w:r>
      <w:r>
        <w:rPr>
          <w:rFonts w:ascii="Times New Roman"/>
          <w:b w:val="false"/>
          <w:i w:val="false"/>
          <w:color w:val="000000"/>
          <w:sz w:val="28"/>
        </w:rPr>
        <w:t>4) заңдылық пен құқықтық тәртіпті нығайту, азаматтардың құқықтық сана деңгейін және еліміздің қоғамдық-саяси өміріндегі олардың азаматтық белсенді көзқарасын арттыру бойынша шараларды жүзеге асыру.</w:t>
      </w:r>
      <w:r>
        <w:br/>
      </w:r>
      <w:r>
        <w:rPr>
          <w:rFonts w:ascii="Times New Roman"/>
          <w:b w:val="false"/>
          <w:i w:val="false"/>
          <w:color w:val="000000"/>
          <w:sz w:val="28"/>
        </w:rPr>
        <w:t>
      </w:t>
      </w:r>
      <w:r>
        <w:rPr>
          <w:rFonts w:ascii="Times New Roman"/>
          <w:b w:val="false"/>
          <w:i w:val="false"/>
          <w:color w:val="000000"/>
          <w:sz w:val="28"/>
        </w:rPr>
        <w:t>16. Функциялары:</w:t>
      </w:r>
      <w:r>
        <w:br/>
      </w:r>
      <w:r>
        <w:rPr>
          <w:rFonts w:ascii="Times New Roman"/>
          <w:b w:val="false"/>
          <w:i w:val="false"/>
          <w:color w:val="000000"/>
          <w:sz w:val="28"/>
        </w:rPr>
        <w:t>
      </w:t>
      </w:r>
      <w:r>
        <w:rPr>
          <w:rFonts w:ascii="Times New Roman"/>
          <w:b w:val="false"/>
          <w:i w:val="false"/>
          <w:color w:val="000000"/>
          <w:sz w:val="28"/>
        </w:rPr>
        <w:t xml:space="preserve">1) азаматтар мен заңды тұлғалардың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заңдарының, Қазақстан Республикасының Президентi мен Yкiметi актiлерiнiң, орталық және жергiлiктi мемлекеттiк органдар нормативтiк құқықтық актілерiнiң нормаларын орындауына жәрдемдеседi;</w:t>
      </w:r>
      <w:r>
        <w:br/>
      </w:r>
      <w:r>
        <w:rPr>
          <w:rFonts w:ascii="Times New Roman"/>
          <w:b w:val="false"/>
          <w:i w:val="false"/>
          <w:color w:val="000000"/>
          <w:sz w:val="28"/>
        </w:rPr>
        <w:t>
      </w:t>
      </w:r>
      <w:r>
        <w:rPr>
          <w:rFonts w:ascii="Times New Roman"/>
          <w:b w:val="false"/>
          <w:i w:val="false"/>
          <w:color w:val="000000"/>
          <w:sz w:val="28"/>
        </w:rPr>
        <w:t>2) өз құзыретi шегiнде жер қатынастарын реттеудi жүзеге асырады;</w:t>
      </w:r>
      <w:r>
        <w:br/>
      </w:r>
      <w:r>
        <w:rPr>
          <w:rFonts w:ascii="Times New Roman"/>
          <w:b w:val="false"/>
          <w:i w:val="false"/>
          <w:color w:val="000000"/>
          <w:sz w:val="28"/>
        </w:rPr>
        <w:t>
      </w:t>
      </w:r>
      <w:r>
        <w:rPr>
          <w:rFonts w:ascii="Times New Roman"/>
          <w:b w:val="false"/>
          <w:i w:val="false"/>
          <w:color w:val="000000"/>
          <w:sz w:val="28"/>
        </w:rPr>
        <w:t>3) тарихи және мәдени мұраны сақтау жөнiндегi жұмысты ұйымдастырады;</w:t>
      </w:r>
      <w:r>
        <w:br/>
      </w:r>
      <w:r>
        <w:rPr>
          <w:rFonts w:ascii="Times New Roman"/>
          <w:b w:val="false"/>
          <w:i w:val="false"/>
          <w:color w:val="000000"/>
          <w:sz w:val="28"/>
        </w:rPr>
        <w:t>
      </w:t>
      </w:r>
      <w:r>
        <w:rPr>
          <w:rFonts w:ascii="Times New Roman"/>
          <w:b w:val="false"/>
          <w:i w:val="false"/>
          <w:color w:val="000000"/>
          <w:sz w:val="28"/>
        </w:rPr>
        <w:t>4) жергiлiктi әлеуметтiк инфрақұрылымның дамуына жәрдемдеседi;</w:t>
      </w:r>
      <w:r>
        <w:br/>
      </w:r>
      <w:r>
        <w:rPr>
          <w:rFonts w:ascii="Times New Roman"/>
          <w:b w:val="false"/>
          <w:i w:val="false"/>
          <w:color w:val="000000"/>
          <w:sz w:val="28"/>
        </w:rPr>
        <w:t>
      </w:t>
      </w:r>
      <w:r>
        <w:rPr>
          <w:rFonts w:ascii="Times New Roman"/>
          <w:b w:val="false"/>
          <w:i w:val="false"/>
          <w:color w:val="000000"/>
          <w:sz w:val="28"/>
        </w:rPr>
        <w:t>5) өз құзыретi шегiнде елдi мекендердi сумен жабдықтауды ұйымдастырады және су пайдалану мәселелерiн реттейдi;</w:t>
      </w:r>
      <w:r>
        <w:br/>
      </w:r>
      <w:r>
        <w:rPr>
          <w:rFonts w:ascii="Times New Roman"/>
          <w:b w:val="false"/>
          <w:i w:val="false"/>
          <w:color w:val="000000"/>
          <w:sz w:val="28"/>
        </w:rPr>
        <w:t>
      </w:t>
      </w:r>
      <w:r>
        <w:rPr>
          <w:rFonts w:ascii="Times New Roman"/>
          <w:b w:val="false"/>
          <w:i w:val="false"/>
          <w:color w:val="000000"/>
          <w:sz w:val="28"/>
        </w:rPr>
        <w:t>6) елді мекендерді абаттандыру, жарықтандыру, көгалдандыру және санитарлық тазарту жөніндегі жұмыстарды ұйымдастырады;</w:t>
      </w:r>
      <w:r>
        <w:br/>
      </w:r>
      <w:r>
        <w:rPr>
          <w:rFonts w:ascii="Times New Roman"/>
          <w:b w:val="false"/>
          <w:i w:val="false"/>
          <w:color w:val="000000"/>
          <w:sz w:val="28"/>
        </w:rPr>
        <w:t>
      </w:t>
      </w:r>
      <w:r>
        <w:rPr>
          <w:rFonts w:ascii="Times New Roman"/>
          <w:b w:val="false"/>
          <w:i w:val="false"/>
          <w:color w:val="000000"/>
          <w:sz w:val="28"/>
        </w:rPr>
        <w:t>7) әкім аппараты әкімшісі болып табылатын бюджеттік бағдарламаны әзірлеу кезінде жергілікті қоғамдастық жиналысының талқылауына жергілікті маңызы бар мәселелерді Қазақстан Республикасының бюджет заңнамасына сәйкес аудан бюджетінің құрамында көзделген бағыттар бойынша қаржыландыру жөніндегі ұсыныстарды шығарады;</w:t>
      </w:r>
      <w:r>
        <w:br/>
      </w:r>
      <w:r>
        <w:rPr>
          <w:rFonts w:ascii="Times New Roman"/>
          <w:b w:val="false"/>
          <w:i w:val="false"/>
          <w:color w:val="000000"/>
          <w:sz w:val="28"/>
        </w:rPr>
        <w:t>
      </w:t>
      </w:r>
      <w:r>
        <w:rPr>
          <w:rFonts w:ascii="Times New Roman"/>
          <w:b w:val="false"/>
          <w:i w:val="false"/>
          <w:color w:val="000000"/>
          <w:sz w:val="28"/>
        </w:rPr>
        <w:t>8) ауылдық округтегі коммуналдық тұрғын үй қорының сақталуын, сондай-ақ ауылдық округтегі автомобиль жолдарының салынуын, қайта жаңартылуын, жөнделуiн және күтiп ұсталуын қамтамасыз етедi;</w:t>
      </w:r>
      <w:r>
        <w:br/>
      </w:r>
      <w:r>
        <w:rPr>
          <w:rFonts w:ascii="Times New Roman"/>
          <w:b w:val="false"/>
          <w:i w:val="false"/>
          <w:color w:val="000000"/>
          <w:sz w:val="28"/>
        </w:rPr>
        <w:t>
      </w:t>
      </w:r>
      <w:r>
        <w:rPr>
          <w:rFonts w:ascii="Times New Roman"/>
          <w:b w:val="false"/>
          <w:i w:val="false"/>
          <w:color w:val="000000"/>
          <w:sz w:val="28"/>
        </w:rPr>
        <w:t xml:space="preserve">9) салық және бюджетке төленетiн басқа да мiндеттi төлемдердi жинауға жәрдемдеседi; </w:t>
      </w:r>
      <w:r>
        <w:br/>
      </w:r>
      <w:r>
        <w:rPr>
          <w:rFonts w:ascii="Times New Roman"/>
          <w:b w:val="false"/>
          <w:i w:val="false"/>
          <w:color w:val="000000"/>
          <w:sz w:val="28"/>
        </w:rPr>
        <w:t>
      </w:t>
      </w:r>
      <w:r>
        <w:rPr>
          <w:rFonts w:ascii="Times New Roman"/>
          <w:b w:val="false"/>
          <w:i w:val="false"/>
          <w:color w:val="000000"/>
          <w:sz w:val="28"/>
        </w:rPr>
        <w:t>10) табысы аз адамдарды анықтайды, жоғары тұрған органдарға еңбекпен қамтуды қамтамасыз ету, атаулы әлеуметтік көмек көрсету жөнінде ұсыныс енгізеді, жалғызілікті қарттарға және еңбекке жарамсыз азаматтарға үйінде қызмет көрсетуді ұйымдастырады;</w:t>
      </w:r>
      <w:r>
        <w:br/>
      </w:r>
      <w:r>
        <w:rPr>
          <w:rFonts w:ascii="Times New Roman"/>
          <w:b w:val="false"/>
          <w:i w:val="false"/>
          <w:color w:val="000000"/>
          <w:sz w:val="28"/>
        </w:rPr>
        <w:t>
      </w:t>
      </w:r>
      <w:r>
        <w:rPr>
          <w:rFonts w:ascii="Times New Roman"/>
          <w:b w:val="false"/>
          <w:i w:val="false"/>
          <w:color w:val="000000"/>
          <w:sz w:val="28"/>
        </w:rPr>
        <w:t>11) қылмыстық-атқару инспекциясы пробация қызметінің есебінде тұрған адамдарды жұмысқа орналастыруды қамтамасыз етеді және өзге де әлеуметтік-құқықтық көмек көрсетеді;</w:t>
      </w:r>
      <w:r>
        <w:br/>
      </w:r>
      <w:r>
        <w:rPr>
          <w:rFonts w:ascii="Times New Roman"/>
          <w:b w:val="false"/>
          <w:i w:val="false"/>
          <w:color w:val="000000"/>
          <w:sz w:val="28"/>
        </w:rPr>
        <w:t>
      </w:t>
      </w:r>
      <w:r>
        <w:rPr>
          <w:rFonts w:ascii="Times New Roman"/>
          <w:b w:val="false"/>
          <w:i w:val="false"/>
          <w:color w:val="000000"/>
          <w:sz w:val="28"/>
        </w:rPr>
        <w:t>12) қоғамдық көлiк қозғалысын ұйымдастырады;</w:t>
      </w:r>
      <w:r>
        <w:br/>
      </w:r>
      <w:r>
        <w:rPr>
          <w:rFonts w:ascii="Times New Roman"/>
          <w:b w:val="false"/>
          <w:i w:val="false"/>
          <w:color w:val="000000"/>
          <w:sz w:val="28"/>
        </w:rPr>
        <w:t>
      </w:t>
      </w:r>
      <w:r>
        <w:rPr>
          <w:rFonts w:ascii="Times New Roman"/>
          <w:b w:val="false"/>
          <w:i w:val="false"/>
          <w:color w:val="000000"/>
          <w:sz w:val="28"/>
        </w:rPr>
        <w:t>13) қолданыстағы заңнамаға сәйкес басқа да функцияларды жүзеге асырады.</w:t>
      </w:r>
      <w:r>
        <w:br/>
      </w:r>
      <w:r>
        <w:rPr>
          <w:rFonts w:ascii="Times New Roman"/>
          <w:b w:val="false"/>
          <w:i w:val="false"/>
          <w:color w:val="000000"/>
          <w:sz w:val="28"/>
        </w:rPr>
        <w:t>
      </w:t>
      </w:r>
      <w:r>
        <w:rPr>
          <w:rFonts w:ascii="Times New Roman"/>
          <w:b w:val="false"/>
          <w:i w:val="false"/>
          <w:color w:val="000000"/>
          <w:sz w:val="28"/>
        </w:rPr>
        <w:t>17. Құқықтары мен міндеттері:</w:t>
      </w:r>
      <w:r>
        <w:br/>
      </w:r>
      <w:r>
        <w:rPr>
          <w:rFonts w:ascii="Times New Roman"/>
          <w:b w:val="false"/>
          <w:i w:val="false"/>
          <w:color w:val="000000"/>
          <w:sz w:val="28"/>
        </w:rPr>
        <w:t>
      </w:t>
      </w:r>
      <w:r>
        <w:rPr>
          <w:rFonts w:ascii="Times New Roman"/>
          <w:b w:val="false"/>
          <w:i w:val="false"/>
          <w:color w:val="000000"/>
          <w:sz w:val="28"/>
        </w:rPr>
        <w:t xml:space="preserve">1) заңнамада белгіленген тәртіппен мемлекеттік органдардан, ұйымдардан, олардың лауазымды адамдарынан қажетті ақпарат пен материалдар сұратуға және алуға; </w:t>
      </w:r>
      <w:r>
        <w:br/>
      </w:r>
      <w:r>
        <w:rPr>
          <w:rFonts w:ascii="Times New Roman"/>
          <w:b w:val="false"/>
          <w:i w:val="false"/>
          <w:color w:val="000000"/>
          <w:sz w:val="28"/>
        </w:rPr>
        <w:t>
      </w:t>
      </w:r>
      <w:r>
        <w:rPr>
          <w:rFonts w:ascii="Times New Roman"/>
          <w:b w:val="false"/>
          <w:i w:val="false"/>
          <w:color w:val="000000"/>
          <w:sz w:val="28"/>
        </w:rPr>
        <w:t>2) құзыреті шегінде құқықтық және нормативтік құқықтық актілердің жобаларын әзірлеуге қатысу;</w:t>
      </w:r>
      <w:r>
        <w:br/>
      </w:r>
      <w:r>
        <w:rPr>
          <w:rFonts w:ascii="Times New Roman"/>
          <w:b w:val="false"/>
          <w:i w:val="false"/>
          <w:color w:val="000000"/>
          <w:sz w:val="28"/>
        </w:rPr>
        <w:t>
      </w:t>
      </w:r>
      <w:r>
        <w:rPr>
          <w:rFonts w:ascii="Times New Roman"/>
          <w:b w:val="false"/>
          <w:i w:val="false"/>
          <w:color w:val="000000"/>
          <w:sz w:val="28"/>
        </w:rPr>
        <w:t>3) қолданыстағы заңнамалық актілерде көзделген өзге де құқықтарды жүзеге асыруға құқығы бар.</w:t>
      </w:r>
      <w:r>
        <w:br/>
      </w:r>
      <w:r>
        <w:rPr>
          <w:rFonts w:ascii="Times New Roman"/>
          <w:b w:val="false"/>
          <w:i w:val="false"/>
          <w:color w:val="000000"/>
          <w:sz w:val="28"/>
        </w:rPr>
        <w:t>
      </w:t>
      </w:r>
      <w:r>
        <w:rPr>
          <w:rFonts w:ascii="Times New Roman"/>
          <w:b w:val="false"/>
          <w:i w:val="false"/>
          <w:color w:val="000000"/>
          <w:sz w:val="28"/>
        </w:rPr>
        <w:t>4) жеке және заңды тұлғалардың жолдаған өтініштерін қарауға, олардың орындалуын бақылауға, Қазақстан Республикасының заңнамасында белгіленген жағдайларда және тәртіппен олар бойынша жауаптар беруге;</w:t>
      </w:r>
      <w:r>
        <w:br/>
      </w:r>
      <w:r>
        <w:rPr>
          <w:rFonts w:ascii="Times New Roman"/>
          <w:b w:val="false"/>
          <w:i w:val="false"/>
          <w:color w:val="000000"/>
          <w:sz w:val="28"/>
        </w:rPr>
        <w:t>
      </w:t>
      </w:r>
      <w:r>
        <w:rPr>
          <w:rFonts w:ascii="Times New Roman"/>
          <w:b w:val="false"/>
          <w:i w:val="false"/>
          <w:color w:val="000000"/>
          <w:sz w:val="28"/>
        </w:rPr>
        <w:t>5) жеке тұлғаларды және заңды тұлғалардың өкілдерін қабылдауды ұйымдастыруға;</w:t>
      </w:r>
      <w:r>
        <w:br/>
      </w:r>
      <w:r>
        <w:rPr>
          <w:rFonts w:ascii="Times New Roman"/>
          <w:b w:val="false"/>
          <w:i w:val="false"/>
          <w:color w:val="000000"/>
          <w:sz w:val="28"/>
        </w:rPr>
        <w:t>
      </w:t>
      </w:r>
      <w:r>
        <w:rPr>
          <w:rFonts w:ascii="Times New Roman"/>
          <w:b w:val="false"/>
          <w:i w:val="false"/>
          <w:color w:val="000000"/>
          <w:sz w:val="28"/>
        </w:rPr>
        <w:t>6) заңды және негiзделген шешiмдер қабылдауға;</w:t>
      </w:r>
      <w:r>
        <w:br/>
      </w:r>
      <w:r>
        <w:rPr>
          <w:rFonts w:ascii="Times New Roman"/>
          <w:b w:val="false"/>
          <w:i w:val="false"/>
          <w:color w:val="000000"/>
          <w:sz w:val="28"/>
        </w:rPr>
        <w:t>
      </w:t>
      </w:r>
      <w:r>
        <w:rPr>
          <w:rFonts w:ascii="Times New Roman"/>
          <w:b w:val="false"/>
          <w:i w:val="false"/>
          <w:color w:val="000000"/>
          <w:sz w:val="28"/>
        </w:rPr>
        <w:t>7) қабылданған шешiмдердiң орындалуын бақылауды қамтамасыз етуге;</w:t>
      </w:r>
      <w:r>
        <w:br/>
      </w:r>
      <w:r>
        <w:rPr>
          <w:rFonts w:ascii="Times New Roman"/>
          <w:b w:val="false"/>
          <w:i w:val="false"/>
          <w:color w:val="000000"/>
          <w:sz w:val="28"/>
        </w:rPr>
        <w:t>
      </w:t>
      </w:r>
      <w:r>
        <w:rPr>
          <w:rFonts w:ascii="Times New Roman"/>
          <w:b w:val="false"/>
          <w:i w:val="false"/>
          <w:color w:val="000000"/>
          <w:sz w:val="28"/>
        </w:rPr>
        <w:t>8) қолданыстағы заңнамада қарастырылған өзге де міндеттерді іске асыруға міндетті.</w:t>
      </w:r>
      <w:r>
        <w:br/>
      </w:r>
      <w:r>
        <w:rPr>
          <w:rFonts w:ascii="Times New Roman"/>
          <w:b w:val="false"/>
          <w:i w:val="false"/>
          <w:color w:val="000000"/>
          <w:sz w:val="28"/>
        </w:rPr>
        <w:t>
</w:t>
      </w:r>
    </w:p>
    <w:bookmarkStart w:name="z62" w:id="3"/>
    <w:p>
      <w:pPr>
        <w:spacing w:after="0"/>
        <w:ind w:left="0"/>
        <w:jc w:val="left"/>
      </w:pPr>
      <w:r>
        <w:rPr>
          <w:rFonts w:ascii="Times New Roman"/>
          <w:b/>
          <w:i w:val="false"/>
          <w:color w:val="000000"/>
        </w:rPr>
        <w:t xml:space="preserve"> 3. Мемлекеттік органның қызметін ұйымдастыру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18. "Қыраш ауылдық округі әкімінің аппараты" коммуналдық мемлекеттік мекемесіне басшылықты "Қыраш ауылдық округі әкімінің аппараты" коммуналдық мемлекеттік мекемесіне жүктелген міндеттердің орындалуына және оның функцияларын жүзеге асыруға дербес жауапты болатын басшы жүзеге асырады.</w:t>
      </w:r>
      <w:r>
        <w:br/>
      </w:r>
      <w:r>
        <w:rPr>
          <w:rFonts w:ascii="Times New Roman"/>
          <w:b w:val="false"/>
          <w:i w:val="false"/>
          <w:color w:val="000000"/>
          <w:sz w:val="28"/>
        </w:rPr>
        <w:t>
      </w:t>
      </w:r>
      <w:r>
        <w:rPr>
          <w:rFonts w:ascii="Times New Roman"/>
          <w:b w:val="false"/>
          <w:i w:val="false"/>
          <w:color w:val="000000"/>
          <w:sz w:val="28"/>
        </w:rPr>
        <w:t>19. "Қыраш ауылдық округі әкімінің аппараты" коммуналдық мемлекеттік мекемесінің бірінші басшысын Қазақстан Республикасының Президенті белгілейтін тәртіпте қызметке тағайындалады немесе сайланады, қызметінен босатылады және өз өкілеттігін тоқтатады.</w:t>
      </w:r>
      <w:r>
        <w:br/>
      </w:r>
      <w:r>
        <w:rPr>
          <w:rFonts w:ascii="Times New Roman"/>
          <w:b w:val="false"/>
          <w:i w:val="false"/>
          <w:color w:val="000000"/>
          <w:sz w:val="28"/>
        </w:rPr>
        <w:t>
      </w:t>
      </w:r>
      <w:r>
        <w:rPr>
          <w:rFonts w:ascii="Times New Roman"/>
          <w:b w:val="false"/>
          <w:i w:val="false"/>
          <w:color w:val="000000"/>
          <w:sz w:val="28"/>
        </w:rPr>
        <w:t>20. "Қыраш ауылдық округі әкімінің аппараты" коммуналдық мемлекеттік мекемесі басшысының Қазақстан Республикасының заңнамасына сәйкес қызметке тағайындалатын және қызметтен босатылатын орынбасары жоқ.</w:t>
      </w:r>
      <w:r>
        <w:br/>
      </w:r>
      <w:r>
        <w:rPr>
          <w:rFonts w:ascii="Times New Roman"/>
          <w:b w:val="false"/>
          <w:i w:val="false"/>
          <w:color w:val="000000"/>
          <w:sz w:val="28"/>
        </w:rPr>
        <w:t>
      </w:t>
      </w:r>
      <w:r>
        <w:rPr>
          <w:rFonts w:ascii="Times New Roman"/>
          <w:b w:val="false"/>
          <w:i w:val="false"/>
          <w:color w:val="000000"/>
          <w:sz w:val="28"/>
        </w:rPr>
        <w:t>21. "Қыраш ауылдық округі әкімінің аппараты" коммуналдық мемлекеттік мекемесінің басшысының өкілеттігі:</w:t>
      </w:r>
      <w:r>
        <w:br/>
      </w:r>
      <w:r>
        <w:rPr>
          <w:rFonts w:ascii="Times New Roman"/>
          <w:b w:val="false"/>
          <w:i w:val="false"/>
          <w:color w:val="000000"/>
          <w:sz w:val="28"/>
        </w:rPr>
        <w:t>
      </w:t>
      </w:r>
      <w:r>
        <w:rPr>
          <w:rFonts w:ascii="Times New Roman"/>
          <w:b w:val="false"/>
          <w:i w:val="false"/>
          <w:color w:val="000000"/>
          <w:sz w:val="28"/>
        </w:rPr>
        <w:t>1) тиісті әкімшілік-аумақтық бөлініс аумағында тиісті аудандық әкімдіктің лауазымды адамы болып табылады және мемлекеттік органдармен, ұйымдармен және азаматтармен өзара қарым-қатынастарда оның атынан сенімхатсыз өкілдік етеді;</w:t>
      </w:r>
      <w:r>
        <w:br/>
      </w:r>
      <w:r>
        <w:rPr>
          <w:rFonts w:ascii="Times New Roman"/>
          <w:b w:val="false"/>
          <w:i w:val="false"/>
          <w:color w:val="000000"/>
          <w:sz w:val="28"/>
        </w:rPr>
        <w:t>
      </w:t>
      </w:r>
      <w:r>
        <w:rPr>
          <w:rFonts w:ascii="Times New Roman"/>
          <w:b w:val="false"/>
          <w:i w:val="false"/>
          <w:color w:val="000000"/>
          <w:sz w:val="28"/>
        </w:rPr>
        <w:t>2) азаматтардың өтiнiштерiн, арыздарын, шағымдарын қарайды, азаматтардың құқықтары мен бостандықтарын қорғау жөнiнде шаралар қолданады;</w:t>
      </w:r>
      <w:r>
        <w:br/>
      </w:r>
      <w:r>
        <w:rPr>
          <w:rFonts w:ascii="Times New Roman"/>
          <w:b w:val="false"/>
          <w:i w:val="false"/>
          <w:color w:val="000000"/>
          <w:sz w:val="28"/>
        </w:rPr>
        <w:t>
      </w:t>
      </w:r>
      <w:r>
        <w:rPr>
          <w:rFonts w:ascii="Times New Roman"/>
          <w:b w:val="false"/>
          <w:i w:val="false"/>
          <w:color w:val="000000"/>
          <w:sz w:val="28"/>
        </w:rPr>
        <w:t>3) шаруа немесе фермер қожалықтарын ұйымдастыруға, кәсiпкерлiк қызметтi дамытуға жәрдемдеседі;</w:t>
      </w:r>
      <w:r>
        <w:br/>
      </w:r>
      <w:r>
        <w:rPr>
          <w:rFonts w:ascii="Times New Roman"/>
          <w:b w:val="false"/>
          <w:i w:val="false"/>
          <w:color w:val="000000"/>
          <w:sz w:val="28"/>
        </w:rPr>
        <w:t>
      </w:t>
      </w:r>
      <w:r>
        <w:rPr>
          <w:rFonts w:ascii="Times New Roman"/>
          <w:b w:val="false"/>
          <w:i w:val="false"/>
          <w:color w:val="000000"/>
          <w:sz w:val="28"/>
        </w:rPr>
        <w:t>4) жергiлiктi өзiн-өзi басқару органдарымен өзара iс-қимыл жасайды;</w:t>
      </w:r>
      <w:r>
        <w:br/>
      </w:r>
      <w:r>
        <w:rPr>
          <w:rFonts w:ascii="Times New Roman"/>
          <w:b w:val="false"/>
          <w:i w:val="false"/>
          <w:color w:val="000000"/>
          <w:sz w:val="28"/>
        </w:rPr>
        <w:t>
      </w:t>
      </w:r>
      <w:r>
        <w:rPr>
          <w:rFonts w:ascii="Times New Roman"/>
          <w:b w:val="false"/>
          <w:i w:val="false"/>
          <w:color w:val="000000"/>
          <w:sz w:val="28"/>
        </w:rPr>
        <w:t>5) берілген коммуналдық мүліктің сақталуын қамтамасыз етеді;</w:t>
      </w:r>
      <w:r>
        <w:br/>
      </w:r>
      <w:r>
        <w:rPr>
          <w:rFonts w:ascii="Times New Roman"/>
          <w:b w:val="false"/>
          <w:i w:val="false"/>
          <w:color w:val="000000"/>
          <w:sz w:val="28"/>
        </w:rPr>
        <w:t>
      </w:t>
      </w:r>
      <w:r>
        <w:rPr>
          <w:rFonts w:ascii="Times New Roman"/>
          <w:b w:val="false"/>
          <w:i w:val="false"/>
          <w:color w:val="000000"/>
          <w:sz w:val="28"/>
        </w:rPr>
        <w:t>6) кіріс көздерін қалыптастырады;</w:t>
      </w:r>
      <w:r>
        <w:br/>
      </w:r>
      <w:r>
        <w:rPr>
          <w:rFonts w:ascii="Times New Roman"/>
          <w:b w:val="false"/>
          <w:i w:val="false"/>
          <w:color w:val="000000"/>
          <w:sz w:val="28"/>
        </w:rPr>
        <w:t>
      </w:t>
      </w:r>
      <w:r>
        <w:rPr>
          <w:rFonts w:ascii="Times New Roman"/>
          <w:b w:val="false"/>
          <w:i w:val="false"/>
          <w:color w:val="000000"/>
          <w:sz w:val="28"/>
        </w:rPr>
        <w:t>7) бюджет қаражаттарын үнемдеудің және (немесе) Қазақстан Республикасының жергілікті мемлекеттік басқару және өзін-өзі басқару туралы заңнамасында көзделген түсімдердің есебінен еңбек шарты бойынша қызметкерлер қабылдайды;</w:t>
      </w:r>
      <w:r>
        <w:br/>
      </w:r>
      <w:r>
        <w:rPr>
          <w:rFonts w:ascii="Times New Roman"/>
          <w:b w:val="false"/>
          <w:i w:val="false"/>
          <w:color w:val="000000"/>
          <w:sz w:val="28"/>
        </w:rPr>
        <w:t>
      </w:t>
      </w:r>
      <w:r>
        <w:rPr>
          <w:rFonts w:ascii="Times New Roman"/>
          <w:b w:val="false"/>
          <w:i w:val="false"/>
          <w:color w:val="000000"/>
          <w:sz w:val="28"/>
        </w:rPr>
        <w:t xml:space="preserve">8) мемлекеттік органдағы сыбайлас жемқорлық әрекеттер үшін дербес жауапкершілікте болады; </w:t>
      </w:r>
      <w:r>
        <w:br/>
      </w:r>
      <w:r>
        <w:rPr>
          <w:rFonts w:ascii="Times New Roman"/>
          <w:b w:val="false"/>
          <w:i w:val="false"/>
          <w:color w:val="000000"/>
          <w:sz w:val="28"/>
        </w:rPr>
        <w:t>
      </w:t>
      </w:r>
      <w:r>
        <w:rPr>
          <w:rFonts w:ascii="Times New Roman"/>
          <w:b w:val="false"/>
          <w:i w:val="false"/>
          <w:color w:val="000000"/>
          <w:sz w:val="28"/>
        </w:rPr>
        <w:t>9) гендерлік теңдік саясатын жүзеге асырады;</w:t>
      </w:r>
      <w:r>
        <w:br/>
      </w:r>
      <w:r>
        <w:rPr>
          <w:rFonts w:ascii="Times New Roman"/>
          <w:b w:val="false"/>
          <w:i w:val="false"/>
          <w:color w:val="000000"/>
          <w:sz w:val="28"/>
        </w:rPr>
        <w:t>
      </w:t>
      </w:r>
      <w:r>
        <w:rPr>
          <w:rFonts w:ascii="Times New Roman"/>
          <w:b w:val="false"/>
          <w:i w:val="false"/>
          <w:color w:val="000000"/>
          <w:sz w:val="28"/>
        </w:rPr>
        <w:t>10) дала өрттерін, сондай-ақ мемлекеттік өртке қарсы қызмет органдары құрылмаған елді мекендердегі өрттерді сөндіру жұмыстарын ұйымдасдыру;</w:t>
      </w:r>
      <w:r>
        <w:br/>
      </w:r>
      <w:r>
        <w:rPr>
          <w:rFonts w:ascii="Times New Roman"/>
          <w:b w:val="false"/>
          <w:i w:val="false"/>
          <w:color w:val="000000"/>
          <w:sz w:val="28"/>
        </w:rPr>
        <w:t>
      </w:t>
      </w:r>
      <w:r>
        <w:rPr>
          <w:rFonts w:ascii="Times New Roman"/>
          <w:b w:val="false"/>
          <w:i w:val="false"/>
          <w:color w:val="000000"/>
          <w:sz w:val="28"/>
        </w:rPr>
        <w:t>11) заңнамаға сәйкес өзге де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 xml:space="preserve">"Қыраш ауылдық округі әкімінің аппараты" коммуналдық мемлекеттік мекемесінің басшысы болмаған кезеңде оның өкілеттіктерін қолданыстағы заңнамаға сәйкес оны алмастыратын тұлға орындайды. </w:t>
      </w:r>
      <w:r>
        <w:br/>
      </w:r>
      <w:r>
        <w:rPr>
          <w:rFonts w:ascii="Times New Roman"/>
          <w:b w:val="false"/>
          <w:i w:val="false"/>
          <w:color w:val="000000"/>
          <w:sz w:val="28"/>
        </w:rPr>
        <w:t>
      </w:t>
      </w:r>
      <w:r>
        <w:rPr>
          <w:rFonts w:ascii="Times New Roman"/>
          <w:b w:val="false"/>
          <w:i w:val="false"/>
          <w:color w:val="000000"/>
          <w:sz w:val="28"/>
        </w:rPr>
        <w:t>22. "Қыраш ауылдық округі әкімінің аппараты" коммуналдық мемлекеттік мекемесінің аппаратын Қазақстан Республикасының қолданыстағы заңнамасына сәйкес қызметке тағайындалатын және қызметтен босатылатын әкім басқарады.</w:t>
      </w:r>
      <w:r>
        <w:br/>
      </w:r>
      <w:r>
        <w:rPr>
          <w:rFonts w:ascii="Times New Roman"/>
          <w:b w:val="false"/>
          <w:i w:val="false"/>
          <w:color w:val="000000"/>
          <w:sz w:val="28"/>
        </w:rPr>
        <w:t>
</w:t>
      </w:r>
    </w:p>
    <w:bookmarkStart w:name="z80" w:id="4"/>
    <w:p>
      <w:pPr>
        <w:spacing w:after="0"/>
        <w:ind w:left="0"/>
        <w:jc w:val="left"/>
      </w:pPr>
      <w:r>
        <w:rPr>
          <w:rFonts w:ascii="Times New Roman"/>
          <w:b/>
          <w:i w:val="false"/>
          <w:color w:val="000000"/>
        </w:rPr>
        <w:t xml:space="preserve"> 4. Мемлекеттік органның мүлкі</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23. "Қыраш ауылдық округі әкімінің аппараты" коммуналдық мемлекеттік мекемесінің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w:t>
      </w:r>
      <w:r>
        <w:rPr>
          <w:rFonts w:ascii="Times New Roman"/>
          <w:b w:val="false"/>
          <w:i w:val="false"/>
          <w:color w:val="000000"/>
          <w:sz w:val="28"/>
        </w:rPr>
        <w:t>"Қыраш ауылдық округі әкімінің аппараты" коммуналдық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24. "Қыраш ауылдық округі әкімінің аппараты" коммуналдық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25. Егер заңнамада өзгеше көзделмесе, "Қыраш ауылдық округі әкімінің аппараты" коммуналдық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85" w:id="5"/>
    <w:p>
      <w:pPr>
        <w:spacing w:after="0"/>
        <w:ind w:left="0"/>
        <w:jc w:val="left"/>
      </w:pPr>
      <w:r>
        <w:rPr>
          <w:rFonts w:ascii="Times New Roman"/>
          <w:b/>
          <w:i w:val="false"/>
          <w:color w:val="000000"/>
        </w:rPr>
        <w:t xml:space="preserve"> 5. Мемлекеттік органды қайта ұйымдастыру және тарату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26. "Қыраш ауылдық округі әкімінің аппараты" коммуналдық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