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53b1" w14:textId="4c45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Ақсу ауылдық округі әкімінің 2016 жылғы 23 қарашадағы N 21 шешімі. Қызылорда облысының Әділет департаментінде 2016 жылғы 14 желтоқсанда N 5667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Республикасының әкімшілік-аумақтық құрылысы туралы”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21 қыркүйектегі № 3 қорытындысына сәйкес Жалағаш ауданы Ақсу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Жалағаш ауданы Ақсу ауылдық округі Ақсу ауылындағы “Жаңақұрылыс” көшесі “Тоқтамұрат Қожағұлов”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