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b34" w14:textId="5f9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Қаракеткен ауылдық округі әкімінің 2016 жылғы 07 шілдедегі № 6 шешімі. Қызылорда облысының Әділет департаментінде 2016 жылғы 04 тамызда № 5574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2016 жылғы 13 сәуірдегі № 2 қорытындысына сәйкес Қаракеткен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 Қаракеткен ауылдық округінің Қаракеткен ауылындағы “Жалағаш” көшесі “Ақшонық Шәменова”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Қаракеткен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Өлментай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