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098ae" w14:textId="27098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Көшені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Аққыр ауылдық округі әкімінің 2016 жылғы 26 қаңтардағы N 2 шешімі. Қызылорда облысының Әділет департаментінде 2016 жылғы 11 ақпанда N 5345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 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"Қазақстан Республикасындағы жергілікті мемлекеттік басқару және өзін - 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2001 жылғы 23 қаңтардағы және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әкімшілік-аумақтық құрылысы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1993 жылғы 8 желтоқсандағы Заңдарына, Қызылорда облыстық ономастика комиссиясының 2015 жылғы 12 желтоқсандағы № 4 қорытындысына сәйкес Жалағаш ауданы Аққыр ауылдық оркугінің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Жалағаш ауданы Аққыр ауылдық округі Аққыр ауылындағы "Мектеп" көшесі "Нұрылда Таспенов" есімімен қайта аталсын.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Аққыр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