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c27b9" w14:textId="b0c27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Жалағаш аудандық мәслихатының 2015 жылғы 23 желтоқсандағы №49-3 “2016-2018 жылдарға арналған аудан бюджеті туралы”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2016 жылғы 16 қарашадағы № 8-1 шешімі. Қызылорда облысының Әділет департаментінде 2016 жылғы 30 қарашада № 5654 болып тіркелді.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“Қазақстан Республикасындағы жергілікті мемлекеттік басқару және өзін-өзі басқару туралы”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Жалағаш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Жалағаш аудандық мәслихатының 2015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49-3</w:t>
      </w:r>
      <w:r>
        <w:rPr>
          <w:rFonts w:ascii="Times New Roman"/>
          <w:b w:val="false"/>
          <w:i w:val="false"/>
          <w:color w:val="000000"/>
          <w:sz w:val="28"/>
        </w:rPr>
        <w:t xml:space="preserve"> “2016-2018 жылдарға арналған аудан бюджеті туралы” шешіміне (нормативтік құқықтық актілерді мемлекеттік тіркеу Тізілімінде 5284 нөмірімен тіркелген, “Жалағаш жаршысы” газетінде 2016 жылғы 13 қаңтарда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“1. 2016-2018 жылдарға арналған аудан бюджеті тиісінше 1, 2 және 3- қосымшаларға сәйкес, оның ішінде 2016 жылға мынадай көлемде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5 867 182 ,6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–1 333 569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–5 726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негізгі капиталды сатудан түсетін түсімдер – 13 074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трансферттер түсімі – 4 514 813,6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5 921 293,3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291 142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346 784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55 642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10 000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10 000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- 355 252,7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пайдалану)– 355 252,7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346 784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61 611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 70 079,7 мың теңге.”;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мынадай мазмұндағы 1-13, 1-14, 1-15- тармақтармен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“1-13. “2016-2018 жылдарға арналған аудан бюджеті туралы” Жалағаш аудандық мәслихатының 2015 жылғы 23 желтоқсандағы №49-3 шешімін іске асыру туралы” Жалағаш ауданы әкімдігінің 2016 жылғы 5 қаңтардағы №1 қаулысына өзгерістер мен толықтыру енгізу туралы” Жалағаш ауданы әкімдігінің 2016 жылғы 7 қазандағы №211 қаулысымен 2016 жылға арналған аудан бюджетіне республикалық бюджеттен 2 446 мың теңге көлемінде ағымдағы нысаналы трансферттер қосымша қаралғаны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1-14. “2016-2018 жылдарға арналған аудан бюджеті туралы” Жалағаш аудандық мәслихатының 2015 жылғы 23 желтоқсандағы №49-3 шешімін іске асыру туралы” Жалағаш ауданы әкімдігінің 2016 жылғы 5 қаңтардағы №1 қаулысына өзгерістер мен толықтыру енгізу туралы” Жалағаш ауданы әкімдігінің 2016 жылғы 14 қазандағы №214 қаулысымен 2016 жылға арналған аудан бюджетіне республикалық бюджеттен 132 807 мың теңге көлемінде ағымдағы нысаналы трансферттер қосымша қаралғаны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1-15. “2016-2018 жылдарға арналған аудан бюджеті туралы” Жалағаш аудандық мәслихатының 2015 жылғы 23 желтоқсандағы №49-3 шешімін іске асыру туралы” Жалағаш ауданы әкімдігінің 2016 жылғы 5 қаңтардағы №1 қаулысына өзгерістер мен толықтыру енгізу туралы” Жалағаш ауданы әкімдігінің 2016 жылғы 8 қарашадағы №228 қаулысымен: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2016 жылға арналған аудан бюджетінде облыстық бюджеттің қаражаты есебінен берілген ағымдағы нысаналы трансферттерден 4 343 мың теңге көлемінде қысқартылғаны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2016 жылға арналған аудан бюджетіне туберкулезбен тұрақты емделіп жүрген науқастарға әлеуметтік көмекке облыстық бюджеттің қаражаты есебінен 3 962 мың теңге көлемінде ағымдағы нысаналы трансферттер қаралғаны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2016 жылға арналған аудан бюджетіне су шаруашылығы нысандарының құжаттарын дайындауға облыстық бюджеттің қаражаты есебінен 2 000 мың теңге көлемінде ағымдағы нысаналы трансферттер қаралғаны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2016 жылға арналған аудан бюджетінде облыстық бюджеттің қаражаты есебінен берілген ағымдағы даму нысаналы трансферттерден 3 124,4 мың теңге көлемінде қысқартылғаны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2016 жылға арналған аудан бюджеті кірістерінің жылдық болжамы “Мемлекеттік бюджеттен берілген кредиттер бойынша сыйақылар” ішкі сыныбы бойынша 12 мың теңге көлемінде көбейтілгені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2016 жылға арналған аудан бюджеті кірістерінің жылдық болжамы “Басқа да салықтар емес түсімдер” ішкі сыныбы бойынша 626 мың теңге көлемінде көбейтілгені ескерілсін.”;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8, 9, 10, 11, 12, 13, 14-қосымшалары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жылғы 1 қаңтардан бастап қолданысқа енгізіледі және ресми жариялауға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8-сессиясының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“16” қарашадағы №8-1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“23” желтоқсандағы №49-3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1139"/>
        <w:gridCol w:w="666"/>
        <w:gridCol w:w="5596"/>
        <w:gridCol w:w="42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5867182,6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кұралдарына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және кәсіби қызметті жүргізгені үшін алынатын алымдар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4514813,6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4514813,6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4514813,6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1008"/>
        <w:gridCol w:w="1156"/>
        <w:gridCol w:w="6788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5921293,3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ауыл, ауылдық округ әкiмінің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саясатты, мемлекеттік жоспарлау жүйесін қалыптастыру және дамыту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 облыстық маңызы барқаланың)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обьектілерін салу және реканструкциялау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Бастауыш,негізгі орта және жалпы орта білім беру обьектілерін салу және реканструкциялау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үйге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“Отан”, “Данқ” ордендерiмен марапатталған, “Халык Қаһарманы” атағын және республиканың құрметті атақтарын алған азаматтарды әлеуметтiк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өкiлеттi органдардын шешiмі бойынша мұқтаж азаматтардың жекелеген топтарына әлеуметтiк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жұмыспен қамту, әлеуметтік бағдарламалар және азаматтың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жол картасы бойынша қалаларды және ауылдық елді мекендерді дамыту шеңберінде объектілерді жөндеу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коммуналдық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Елдімекендердіңсанитариясынқамтамасызету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ақпараттык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 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 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дене шынықтыру және спорт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тілдерді және мәдениетті дамыту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жануарларын сәйкестендіру жөніндегі іс-шараларды 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аумағында жер қатынастарын реттеу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аймқтарға бөлу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“Өңірлерді дамыту”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жергiлiктi атқарушы органының резервi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66212,2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66212,2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жоғары деңгейлерге беруге байланысты жоғары тұрған бюджеттерге берілетін ағымдағы нысаналы трансфертер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 өзі басқару органдары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4.Қаржы активтермен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5.Бюджет тапшылығы (профициті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-355252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“16” қарашадағы №8-1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“23”желтоқсандағы№ 49-3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7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бюджетінің құрамында кент, ауылдық округ әкімі аппараттарының шығыстары</w:t>
      </w:r>
    </w:p>
    <w:bookmarkEnd w:id="1"/>
    <w:bookmarkStart w:name="z27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773"/>
        <w:gridCol w:w="1724"/>
        <w:gridCol w:w="1170"/>
        <w:gridCol w:w="1041"/>
        <w:gridCol w:w="1703"/>
        <w:gridCol w:w="1703"/>
        <w:gridCol w:w="2110"/>
        <w:gridCol w:w="1438"/>
      </w:tblGrid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ауыл, ауылдық округ әкiмінің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Жалағаш кенті әкімі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Аққыр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Аламесек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Аққұм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Бұхарбай батыр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Шәменов атындағы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Қаракеткен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Таң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Мақпалкөл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Жаңадария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Мырзабай ахун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656"/>
        <w:gridCol w:w="3394"/>
        <w:gridCol w:w="1475"/>
        <w:gridCol w:w="1201"/>
        <w:gridCol w:w="1068"/>
        <w:gridCol w:w="1747"/>
        <w:gridCol w:w="2105"/>
      </w:tblGrid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 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“Өңірлерді дамыту”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Жалағаш кенті әкімі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Аққыр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Аламесек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Бұхарбай батыр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Шәменов атындағы ауылдықокругі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Қаракеткен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Мақпалкөл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Жаңадария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Мырзабай ахун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“16” қарашадағы №8-1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“23” желтоқсандағы №49-3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3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бюджетіне облыстық бюджеттен бөлінген ағымдағы нысаналы трансферттер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8"/>
        <w:gridCol w:w="4542"/>
      </w:tblGrid>
      <w:tr>
        <w:trPr>
          <w:trHeight w:val="3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азаматтардың жекелеген топтарына әлеуметтік көмек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Өңірге қажет мамандықтар бойынша әлеуметтік тұрғыдан халықтың осал тобы қатарынан білім алушы студенттерге әлеуметтік көмек көрсетуге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ауратын, емделудің сүйемелдеу сатысындағы науқастарға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Лейкоз және анемиямен ауыратын балаларға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 нысандарының құжаттарын дайындауға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“16” қарашадағы №8-1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“23” желтоқсандағы №49-3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6-қосымша </w:t>
            </w:r>
          </w:p>
        </w:tc>
      </w:tr>
    </w:tbl>
    <w:bookmarkStart w:name="z33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бюджетіне республикалық бюджеттен бөлінген ағымдағы нысаналы трансферттер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1"/>
        <w:gridCol w:w="4439"/>
      </w:tblGrid>
      <w:tr>
        <w:trPr>
          <w:trHeight w:val="30" w:hRule="atLeast"/>
        </w:trPr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мемлекеттік қызметшілердің еңбекақысының деңгейін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агроөнеркәсіптік кешен бөлімшілерін 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тіркеу бөлімдерінің штат санын 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қаржыландырылатын азаматтық қызметшілерге еңбек ақы төлеу жүйесінің жаңа моделіне көшуге, сондай-ақ оларға лауазымдық айлықақыларына ерекше еңбек жағдайлары үшін ай сайынғы үстемеақы төлеу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бюджеттердің шығыстарын өтеуді және өңірлердің экономикалық тұрақтылығын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“16” қарашадағы №8-1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“23” желтоқсандағы №49-3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34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бюджетінің бюджеттік бағдарламалары бойынша қосымша бағытталған шығыстар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579"/>
        <w:gridCol w:w="3623"/>
      </w:tblGrid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236612,4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маслихатының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ауыл, ауылдық округ әкiмінің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саясатты, мемлекеттік жоспарлау жүйесін қалыптастыру және дамыту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Бастауыш,негізгі орта және жалпы орта білім беру обьектілерін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өкiлдi органдардын шешiмі бойынша мұқтаж азаматтардың жекелеген топтарына әлеуметтiк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жол картасы бойынша қалаларды және ауылдық елді мекендерді дамыту шеңберінде объектілерді жөндеу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ақпараттык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 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 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дене шынықтыру және спорт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тілдерді және мәдениетті дамыту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аумағында жер қатынастарын реттеу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“Өңірлерді дамыту”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 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“16” қарашадағы №8-1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“23” желтоқсандағы №49-3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4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бюджетінің бюджеттік бағдарламалары бойынша қысқартылатын шығыстар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9"/>
        <w:gridCol w:w="7360"/>
        <w:gridCol w:w="3791"/>
      </w:tblGrid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ауыл, ауылдық округ әкiмінің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саясатты, мемлекеттік жоспарлау жүйесін қалыптастыру және дамыту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обьектілерін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Бастауыш,негізгі орта және жалпы орта білім беру обьектілерін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өкiлдi органдардын шешiмі бойынша мұқтаж азаматтардың жекелеген топтарына әлеуметтiк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үйге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жол картасы бойынша қалаларды және ауылдық елді мекендерді дамыту шеңберінде объектілерді жөндеу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ақпараттык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 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“Өңірлерді дамыту”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жергiлiктi атқарушы органының резервi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“16” қарашадағы №8-1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“ желтоқсандағы №49-3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48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бюджеті кірістерінің жылдық болжамы бойынша азайтылатын түсімдер тізбесі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886"/>
        <w:gridCol w:w="1102"/>
        <w:gridCol w:w="3957"/>
        <w:gridCol w:w="42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және кәсіби қызметті жүргізгені үшін алынатын алымдар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“16” қарашадағы №8-1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“ желтоқсандағы №49-3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11-қосымша </w:t>
            </w:r>
          </w:p>
        </w:tc>
      </w:tr>
    </w:tbl>
    <w:bookmarkStart w:name="z50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бюджеті кірістерінің жылдық болжамы бойынша көбейтілетін түсімдер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1318"/>
        <w:gridCol w:w="770"/>
        <w:gridCol w:w="6471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кұралдарына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“16” қарашадағы №8-1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“ желтоқсандағы №49-3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5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бюджеттік инвестициялық жобалардың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5"/>
        <w:gridCol w:w="1639"/>
        <w:gridCol w:w="1639"/>
        <w:gridCol w:w="4541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“16” қарашадағы №8-1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“ желтоқсандағы №49-3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53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бюджетінен жергілікті өзін-өзі басқару органдарына бағытталған трансферттердің кент және ауылдық округтер бойынша бөлінісі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4"/>
        <w:gridCol w:w="3339"/>
        <w:gridCol w:w="6207"/>
      </w:tblGrid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Жалағаш кенті әкімі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Аққыр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Аламесек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Бұхарбай батыр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Шәменов атындағы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Қаракеткен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Мақпалкөл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Жаңадария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Мырзабай ахун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“16” қарашадағы №8-1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“23” желтоқсандағы №49-3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56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бюджетіне облыстық бюджеттің қаражаты есебінен қаралған нысаналы даму трансферттер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6"/>
        <w:gridCol w:w="1839"/>
        <w:gridCol w:w="1839"/>
        <w:gridCol w:w="486"/>
        <w:gridCol w:w="3107"/>
        <w:gridCol w:w="37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