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0c5e" w14:textId="1c90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туралы” Жалағаш ауданы әкімдігінің 2016 жылғы 15 сәуірдегі №78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2016 жылғы 31 қазандағы № 222 қаулысы. Қызылорда облысының Әділет департаментінде 2016 жылғы 09 қарашада № 5640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“Білім туралы” Қазақстан Республикасының 2007 жылғы 27 шілдедегі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“2016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туралы” Жалағаш ауданы әкімдігінің 2016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5480 болып тіркелген, 2016 жылғы 30 сәуірде “Жалағаш жаршысы” газетінде және 2016 жылғы 26 мамырда “Әділет” ақпараттық-құқықтық жүйесінде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Жалағаш ауданы әкімінің орынбасары Ж.Тажмахановқа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 және 2016 жылдың 1 қаңтарынан бастап пайда болған қатынастарға таралады.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31 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 қаулысына 2-қосымша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жан басына шаққандағы қаржыландыру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2"/>
        <w:gridCol w:w="1019"/>
        <w:gridCol w:w="4934"/>
        <w:gridCol w:w="4935"/>
      </w:tblGrid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 (теңге)</w:t>
            </w:r>
          </w:p>
        </w:tc>
      </w:tr>
      <w:tr>
        <w:trPr>
          <w:trHeight w:val="30" w:hRule="atLeast"/>
        </w:trPr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(мемлекеттік/жеке меншік)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 теңге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