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28e7" w14:textId="2072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15 сәуірдегі № 78 қаулысы. Қызылорда облысының Әділет департаментінде 2016 жылғы 22 сәуірде № 5480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“Білім туралы”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мектепке дейінгі тәрбие мен оқытуға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жан басына шаққандағы қаржыландыру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ата-ананың ақы төлеу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Жалағаш ауданы әкімінің орынбасары Ж.Тажмахановқа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1-қосымша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 мемлекеттік білім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1795"/>
        <w:gridCol w:w="8019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есебінен мектепке дейінгі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жан басына шаққандағы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Жалағаш ауданы әкімдігінің 31.10.2016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01.01.2016 бастап пайда болған қатынастарға таралады).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1019"/>
        <w:gridCol w:w="4934"/>
        <w:gridCol w:w="4935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 (теңге)</w:t>
            </w:r>
          </w:p>
        </w:tc>
      </w:tr>
      <w:tr>
        <w:trPr>
          <w:trHeight w:val="30" w:hRule="atLeast"/>
        </w:trPr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(мемлекеттік/жеке меншік)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 теңге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 теңге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3-қосымша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4138"/>
        <w:gridCol w:w="6914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ата-ана төлем ақысының ай сайынғы мөлшері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бойынша қызмет алатын жеке меншік мектепке дейінгі ұйымдардағы ата-ана төлем ақысының ай сайынғы мөлшері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еселенген айлық есептік көрсеткіштен артық емес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еселенген айлық есептік көрсеткіштен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